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133" w14:textId="896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185 "О бюджете поселка Жаксыкылыш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746,5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