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9a2" w14:textId="5d7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184 "О бюджете поселка Саксаульск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Саксаульск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115 207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- 2 460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116 216,2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-1009,2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1009,2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