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db4f" w14:textId="56fd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193 "О бюджете сельского округа Боген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Боген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57 296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54 179 тысяч тенге, из них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-1 250тысяч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- 1 250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