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fe644" w14:textId="93fe6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Кызылординской области от 29 декабря 2021 года № 188 "О бюджете сельского округа Аманоткель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9 сентября 2022 года № 288.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Аральский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Аральского районного маслихата Кызылординской области от 29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188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Аманоткель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Аманоткель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89 405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5 136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58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84 211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90 206,8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- 801,8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профицита)бюджета – 801,8 тысяч тенге.".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 и подлежит официальному опубликованию.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Аральского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"9" сентября 2022 года № 288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 188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Аманоткель на 2022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90 206,8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5 035,8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5 035,8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решению обустройства сельских населенных пунктов на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