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9b1cc" w14:textId="d09b1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Аральского районного маслихата Кызылординской области от 29 декабря 2021 года № 187 "О бюджете сельского округа Акирек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9 сентября 2022 года № 287.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Аральский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Аральского районного маслихата Кызылординской области от 29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 187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Акирек на 2022-2024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Акирек на 2022-2024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46 162тысяч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1 171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поступление – 200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44 791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46 162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государства-0;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– 0.".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новый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 и подлежит официальному опубликованию.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Аральского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"9" сентября 2022 года № 287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2021 года № 187</w:t>
            </w:r>
          </w:p>
        </w:tc>
      </w:tr>
    </w:tbl>
    <w:bookmarkStart w:name="z3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Акирек на 2022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