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0ff2" w14:textId="f740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186 "О бюджете сельского округа Аралкум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Аралкум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52 804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53 030,6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- 226,6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226,6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2022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