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e12c" w14:textId="aa6e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185 "О бюджете поселка Жаксыкылыш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746,5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