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cd3a" w14:textId="1efc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29 декабря 2021 года № 201 "О бюджете сельского округа Камыстыбас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мая 2022 года № 264.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Камыстыбас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Камыстыбас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63 784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поступление - 2 723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61 061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63 846,0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62,0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2022 года № 264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201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Камыстыбас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