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ff2c9" w14:textId="42ff2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Аральского районного маслихата Кызылординской области от 29 декабря 2021 года № 198 "О бюджете сельского округа Сапак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Аральского районного маслихата Кызылординской области от 26 мая 2022 года № 262.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Аральский районный маслихат Кызылординской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Аральского районного маслихата Кызылординской области от 29 декабря 2021 года </w:t>
      </w:r>
      <w:r>
        <w:rPr>
          <w:rFonts w:ascii="Times New Roman"/>
          <w:b w:val="false"/>
          <w:i w:val="false"/>
          <w:color w:val="000000"/>
          <w:sz w:val="28"/>
        </w:rPr>
        <w:t>№ 198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Сапак на 2022-2024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Сапак на 2022-2024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30 942 тысяч тенге;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1 388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29 554 тысяч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31 188,5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0; 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бюджета– - 246,5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6)финансирование дефицита (использование профицита) – 246,5 тысяч тенге.".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 и подлежит официальному опубликованию.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Аральского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Б.Турахметов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мая 2022 года № 262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декабря 2021 года № 198</w:t>
            </w:r>
          </w:p>
        </w:tc>
      </w:tr>
    </w:tbl>
    <w:bookmarkStart w:name="z3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Сапак на 2022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использования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31 188,5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30 056,5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30 056,5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30 056,5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