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15ca" w14:textId="5421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29 декабря 2021 года № 197 "О бюджете сельского округа Сазды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мая 2022 года № 261.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Сазды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Сазды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41 625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- 32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40 593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41 879,9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– - 254,9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254,9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новый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2022 года № 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197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Сазды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