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33d2" w14:textId="2503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188 "О бюджете сельского округа Аманоткель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мая 2022 года № 256.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Аманоткель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Аманоткель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87 681,0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84 211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88 482,8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- 801,8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801,8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№188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