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93e954" w14:textId="d93e95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Аральского районного маслихата Кызылординской области от 29 декабря 2021 года № 186 "О бюджете сельского округа Аралкум на 2022-2024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Аральского районного маслихата Кызылординской области от 26 мая 2022 года № 255.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Аральский районный маслихат Кызылординской области РЕШИЛ: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решение Аральского районного маслихата Кызылординской области от 29 декабря 2021 года </w:t>
      </w:r>
      <w:r>
        <w:rPr>
          <w:rFonts w:ascii="Times New Roman"/>
          <w:b w:val="false"/>
          <w:i w:val="false"/>
          <w:color w:val="000000"/>
          <w:sz w:val="28"/>
        </w:rPr>
        <w:t>№ 186</w:t>
      </w:r>
      <w:r>
        <w:rPr>
          <w:rFonts w:ascii="Times New Roman"/>
          <w:b w:val="false"/>
          <w:i w:val="false"/>
          <w:color w:val="000000"/>
          <w:sz w:val="28"/>
        </w:rPr>
        <w:t xml:space="preserve"> "О бюджете сельского округа Аралкум на 2022-2024 годы"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бюджет сельского округа Аралкум на 2022-2024 годы согласно приложениям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>, в том числе на 2022 год в следующих объемах: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52 700 тысяч тенге;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3 423 тысяч тенге;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155 тысяч тенге;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40 тысяч тенге;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49 082 тысяч тенге;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52 926,6 тысяч тенге;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0;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0;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бюджета– - 226,6 тысяч тенге;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– 226,6 тысяч тенге.".</w:t>
      </w:r>
    </w:p>
    <w:bookmarkEnd w:id="1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2022 года и подлежит официальному опубликованию.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Секретарь Аральского 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Б.Турахметов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"26" мая 2022 года №255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Аральского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"29" декабря 2021 года № 186</w:t>
            </w:r>
          </w:p>
        </w:tc>
      </w:tr>
    </w:tbl>
    <w:bookmarkStart w:name="z31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Аралкум на 2022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Категория 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на</w:t>
            </w:r>
          </w:p>
          <w:bookmarkEnd w:id="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Класс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Наименование 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 использование природных и других ресурсов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имущества государственной учреждениями из местного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имущества государственного органа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Трансферты из бюджета района (города областного значения)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49 082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"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Сумма на </w:t>
            </w:r>
          </w:p>
          <w:bookmarkEnd w:id="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бюджетных программ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Расходы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52 926,6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1 024,6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668,6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356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13 540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Финансирование дефицита (использование профицита)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 на конец отчетного периода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