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8788" w14:textId="5aa8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183 "О бюджете города Аральск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мая 2022 года № 252.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Аральск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Аральск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320 890,0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74 139,0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11 230,0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капитала-36 000,0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199 551,0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340 121,8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(профицит)бюджета– -19 231,8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19 231,8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2022 года №252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183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-19 231,8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