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1aec" w14:textId="2a81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помещениях,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17 августа 2022 года № 93-қ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Аральск, поселка Саксаульск, Жаксыкылыш и сельских округов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 2022 года № 93-қ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Бактыбай батыра № 115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районный дом культуры" коммунального государственного учреждения "Аральский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Т. Есетова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районный центр культуры" коммунального государственного учреждения "Аральский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Бактыбай батыра № 56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"Аральский городской дом культуры имени Зейноллы Шукирова" коммунального государственного учреждения "Аппарат акима города Аральск"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Саксаульск, улица Толыбай батыра №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231"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Жаксыкылыш, улица Жаксыкылыш №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19"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Каракум, село Абай, улица Абай №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Абай" коммунального государственного учреждения "Аппарат акима сельского округа Каракум"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Атанши, село Жинишкекум, улица Жинишкекум №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Жинишкекум" комммунального государственного учреждения "Аппарат акима сельского округа Атанши"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Камыстыбас, село Камыстыбас, улица Камыстыбас №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Сапак, село Сапак, улица Сапак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69"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Аралкум, село Аралкум, улица Аралкум № 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"Клуб села Аралкум" коммунального государственного учреждения "Аппарат акима сельского округа Аралкум"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Бекбауыл, село Бекбауыл, улица Бекбауыл № 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65"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Акирек, село Акбай, улица Акбай без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63"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Райм, село Кызылжар, улица Кызылжар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селе Кызылжар" коммунального государственного учреждения" Аппарат акима сельского округа Райым"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Косжар, село Косжар, улица Косжар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Косжар" коммунального государственного учреждения "Аппарат акима сельского округа Косжар"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Жетес би, село Раим, улица Раим №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72" отдела образования по Аральскому району Управления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Боген, село Боген, улица Боген № 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20 имени З. Шукирова"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Аманоткель, село Аманоткель, улица Аманоткель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Аманоткель" коммунального государственного учреждения "Аппарат акима сельского округа Аманоткель"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Жанакурылыс, село Жанакурылыс, улица Жанакурылыс №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74"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Каратерен, село Жанаконыс, улица Жанаконыс №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82"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село Шижага, улица Шижага № 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Шижага" коммунального государственного учреждения "Аппарат акима сельского округа Аккум"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Сазды, село Сазды, улица Сазды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Сазды" коммунального государственного учреждения "Аппарат акима сельского округа 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Куланды, село Акбасты, улица Акбасты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Акбасты" коммунального государственного учреждения "Аппарат акима сельского округа 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Мергенсай, село Жаланаш, улица Жаланаш №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Мергенсай" коммунального государственного учреждения "Аппарата акима сельского округа Мергенсай"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Жинишкекум, село Токабай, улица Қ. Бердімағанбетов № 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села Токабай" коммунального государственного учреждения "Аппарат акима сельского округа Жинишкекум"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Косаман, село Косаман, улица Косаман № 84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68" отдела образования по Аральскому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Беларан, село Куланды, улица Куланды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77" отдела образования по Аральскому району Управления образования Кызылординской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