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7c78" w14:textId="1e77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Кызылозек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декабря 2022 года № 209-29/7.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Кызылозек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439 777,8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8 368,0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1 773,0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429 636,8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441 485,6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-1 707,8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–1 707,8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откатки бюджетных средств – 1 707,8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000000"/>
          <w:sz w:val="28"/>
        </w:rPr>
        <w:t>№ 98-12/7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Кызылозек в сумме на 2023 год – 104 755,0 тысяч тенге, на 2024 год – 112 501,0 тысяч тенге, на 2025 год – 120 382,0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Кызылозек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209-29/7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2023 год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ff0000"/>
          <w:sz w:val="28"/>
        </w:rPr>
        <w:t>№ 98-12/7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штрафы, санкции, штрафы, наложенные акимами города района значение, села, деревня,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Стройтельство и реконструкция автомобильных дорог в городах, поселках сельских округа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209-29/7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209-29/7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209-29/7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Кызылозек, не подлежащих секвестру в процессе исполнения городских бюджетов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