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70a8" w14:textId="6717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Карауылтобе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декабря 2022 года № 208-29/6.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Карауылтобе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399 302,5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388 808,5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399 811,7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509,2 тысяч тенге;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000000"/>
          <w:sz w:val="28"/>
        </w:rPr>
        <w:t>№ 97-12/6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Карауылтобе в сумме на 2023 год – 88 597,0 тысяч тенге, на 2024 год – 95 238,0 тысяч тенге, на 2025 год – 102 015,0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Карауылтобе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208-29/6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2023 год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ff0000"/>
          <w:sz w:val="28"/>
        </w:rPr>
        <w:t>№ 97-12/6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208-29/6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208-29/6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208-29/6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Карауылтобе, не подлежащих секвестру в процессе исполнения городских бюджетов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