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509a" w14:textId="cb05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Аксуат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206-29/4.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928 339,9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897 587,1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935 324,3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6 984,4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6 984,4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95-12/4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суме на 2023 год – 103 270,0 тысяч тенге, на 2024 год – 112 266,0 тысяч тенге, на 2025 год – 121 244,0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95-12/4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206-29/4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133 990,0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206-29/4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206-29/4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Аксуат,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