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4acd" w14:textId="ebd4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Белкуль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декабря 2022 года № 204-29/2.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Белкуль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197 325,0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25 736,0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171 589,0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201 819,1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-4 494,1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4 494,1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4 494,1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000000"/>
          <w:sz w:val="28"/>
        </w:rPr>
        <w:t>№ 93-12/2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субвенции, передаваемой из городского бюджета в бюджет поселка Белкуль на 2023 год – 74 923,0 тысяч тенге, на 2024 год – 80 186,0 тысяч тенге, на 2025 год – 85 485,0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поселка Белкуль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204-29/2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 поселка Белкуль на 2023 год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ff0000"/>
          <w:sz w:val="28"/>
        </w:rPr>
        <w:t>№ 93-12/2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204-29/2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204-29/2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204-29/2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Белкуль, не подлежащих секвестру в процессе исполнения городских бюджетов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