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95fc" w14:textId="0679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Тасбогет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декабря 2022 года № 203-29/1.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Тасбугет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599 739,1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95 901,4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7 090,6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496 743,1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602 222,2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-2 483,1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2 483,1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2 483,1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14.11.2023 </w:t>
      </w:r>
      <w:r>
        <w:rPr>
          <w:rFonts w:ascii="Times New Roman"/>
          <w:b w:val="false"/>
          <w:i w:val="false"/>
          <w:color w:val="000000"/>
          <w:sz w:val="28"/>
        </w:rPr>
        <w:t>№ 72-10/1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поселка Тасбогет в суме на 2023 год – 200 285,0 тысяч тенге, на 2024 год – 214 982,0 тысяч тенге, на 2025 год – 230 286,0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Тасбогет на 2032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203-29/1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2023 год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14.11.2023 </w:t>
      </w:r>
      <w:r>
        <w:rPr>
          <w:rFonts w:ascii="Times New Roman"/>
          <w:b w:val="false"/>
          <w:i w:val="false"/>
          <w:color w:val="ff0000"/>
          <w:sz w:val="28"/>
        </w:rPr>
        <w:t>№ 72-10/1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203-29/1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203-29/1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203-29/1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Тасбогет, не подлежащих секвестру в процессе исполнения городских бюджетов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