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e0f6" w14:textId="27ce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105-16/8 "О бюджете сельского округа Косшынырау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ноября 2022 года № 193-27/8.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105-16/8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107 381,5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100 548,5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155 616,7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- 48 235,2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48 235,2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48 235,2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193-27/8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105-16/8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