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13c9" w14:textId="9831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103-16/6 "О бюджете сельского округа Карауылтобе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ноября 2022 года № 191-27/6.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102-16/5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Карауылтобе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85 839,0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7 565,0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78 274,0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87 658,1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-1 819,1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1 819,1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191-27/6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103-16/6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тавары,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земельного участка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