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9398f" w14:textId="8c939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29 декабря 2021 года № 100-16/3 "О бюджете сельского округа Акжарма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22 ноября 2022 года № 188-27/3.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Кызылорда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Внести в решение Кызылординского городcкого маслихата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100-16/3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Акжарма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Акжарма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91 163,0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5 079,0 тысяч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поступление – 144,0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85 940,0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91 801,0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– - 638,0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638,0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638,0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2022 года №188-27/3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100-16/3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Акжарма на 2022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