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68f1" w14:textId="82e6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2021 года № 94-15/1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ноября 2022 года № 184-26/1.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2022-2024 годы" от 22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94-15/1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62 946 247,3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10 447 981,7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928 985,0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6 741 320,7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44 828 959,9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53 204 270,4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6 387 376,0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6 874 999,0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487 623,0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2 458 517,0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2 458 517,0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896 083,9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-896 083,9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6 874 999,0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8 587 978,0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816 895,1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резерв местного исполнительного органа в сумме 192 022,3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184-26/1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94-15/1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62 946 247,3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44 828 959,9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53 204 270,4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12 497 883,5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