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0687" w14:textId="a390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104-16/7 "О бюджете сельского округа Талсуат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165-23/8.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106-16/9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78 668,2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19176,2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19176,2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165-23/8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