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8ca2" w14:textId="19f8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29 декабря 2021 года № 104-16/7 "О бюджете сельского округа Кызылозек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25 июля 2022 года № 164-23/7.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104-16/7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Кызылозек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Кызылозек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94 685,0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7 981,0 тысяч тенге,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86 704,0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96 049,5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-1364,5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1364,5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164-23/7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104-16/7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