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b61b" w14:textId="f02b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103-16/6 "О бюджете сельского округа Карауылтобе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июля 2022 года № 163-23/6.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102-16/5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87 383,0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78 274,0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89 202,1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- 1 819,1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1 819,1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163-23/6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103-16/6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тавары,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земельного участка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