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27c9" w14:textId="0132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102-16/5 "О бюджете сельского округа Кызылжарма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июля 2022 года № 162-23/5.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№102-16/5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Кызылжарма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Кызылжарма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128 761,0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24 395,0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104 366,0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144 481,9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-15 720,9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15 720,9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15 720,9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162-23/5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102-16/5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