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03d" w14:textId="0a7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99-16/2 "О бюджете поселка Белкуль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159-23/2.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82 610,0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86 513,4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- 3 903,4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–3 903,4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3 903,4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159-23/2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