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8c3" w14:textId="076c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102-16/5 "О бюджете сельского округа Кызылжарма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144-20/17.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126 761,0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22 395,0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142 481,9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-15 720,9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строкой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15 720,9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144-20/17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