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59ee" w14:textId="2125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Кызылординского городского маслихата от 29 декабря 2021 года № 101-16/4 "О бюджете сельского округа Аксуат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мая 2022 года № 143-20/16.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101-16/4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103 718,0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20 551,0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298,0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112 179,2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-8 461,2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8 461,2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8 461,2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143-20/16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101-16/4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 районного значения, села, поселка, сельского округа.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нетспользованных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