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f431" w14:textId="890f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6 апреля 2016 года №8-2/2 "Об утверждении правил проведения раздельных сходов местного сообщества"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марта 2022 года № 113-17/4. Утратило силу решением Кызылординского городского маслихата от 23 февраля 2024 года № 130-16/9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23.02.2024 </w:t>
      </w:r>
      <w:r>
        <w:rPr>
          <w:rFonts w:ascii="Times New Roman"/>
          <w:b w:val="false"/>
          <w:i w:val="false"/>
          <w:color w:val="ff0000"/>
          <w:sz w:val="28"/>
        </w:rPr>
        <w:t>№ 130-16/9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8-2/2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сообщества" (зарегистрировано в Реестре государственной регистрации нормативных правовых актов под №5506)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 № 113-17/4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Утвреждены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2018 года № 161-26/8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Правилы проведения раздельных сходов местного сообщества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микрорайоны, улицы, многоквартирные жилые дома).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поселка, сельского округа.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поселка и сельского округа.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поселка, сельского округа или уполномоченным им лицом.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поселка, сельского округа или уполномоченное им лицо.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городским маслихатом.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поселка и сельского округа.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