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1cd20" w14:textId="e51cd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Кызылординского городского акимата от 30 ноября 2021 года № 1528 "Об установлении квоты рабочих мест на 2022 год по городу Кызылорда"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Кызылорда Кызылординской области от 8 апреля 2022 года № 2443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Кызылординского городского акимата "Об установлении квоты рабочих мест на 2022 год по городу Кызылорда" от 30 ноября 2021 года №1528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1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Коммунальное государственное учреждение "Кызылординский городской отдел занятости, социальных программ и регистрации актов гражданского состояния" акимата города Кызылорда принять меры вытекающие из данного постановления.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города Кызылорды.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города Кызылорды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Казантаев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Кызылорда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"8" апреля 2022 года № 2443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Кызылорда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ноября 2021 года № 1528</w:t>
            </w:r>
          </w:p>
        </w:tc>
      </w:tr>
    </w:tbl>
    <w:bookmarkStart w:name="z1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Квота для трудоустройства лиц, состоящих на учете службы пробации на 2022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Списочная численность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квоты (%) от списочной численности работников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 "Енбек-Кызылорда" республиканского государственного предприятия на праве хозяйственного ведения "Еңбек" учреждений уголовно-исполнительной (пенитенциарной) системы комитета уголовно-исполнительной системы Министерства внутренних дел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"Valiant-Строй"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"Автобусный парк "Кызылорда"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ведения "Кызылорда су жуйеси"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"Гемакасес"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