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dec9" w14:textId="555d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Кызылорда</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13 января 2022 года № 1672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акимат города Кызылорды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Кызылорда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Кызылорды.</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 момента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Казантаев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Кызылорда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января 2021 года № 1672</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города Кызылорда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Кызылорда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7"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8"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9"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0"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1"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2"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3"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4"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5"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6"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27"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8"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9"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30"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1"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2"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3"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35"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6"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37"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8"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9"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40"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1"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2"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3"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4"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5"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6"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7"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8"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9"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0" w:id="4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2"/>
    <w:bookmarkStart w:name="z51"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2"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3"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4"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5"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6" w:id="48"/>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7" w:id="49"/>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8" w:id="50"/>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59" w:id="51"/>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0" w:id="52"/>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1" w:id="53"/>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2" w:id="54"/>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Кызылординской области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4"/>
    <w:bookmarkStart w:name="z63" w:id="55"/>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4" w:id="56"/>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5"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6"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7"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8"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69"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0"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1"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2"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3" w:id="6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4" w:id="6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5" w:id="67"/>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7"/>
    <w:bookmarkStart w:name="z76" w:id="68"/>
    <w:p>
      <w:pPr>
        <w:spacing w:after="0"/>
        <w:ind w:left="0"/>
        <w:jc w:val="both"/>
      </w:pPr>
      <w:r>
        <w:rPr>
          <w:rFonts w:ascii="Times New Roman"/>
          <w:b w:val="false"/>
          <w:i w:val="false"/>
          <w:color w:val="000000"/>
          <w:sz w:val="28"/>
        </w:rPr>
        <w:t>
      20. Потребитель:</w:t>
      </w:r>
    </w:p>
    <w:bookmarkEnd w:id="68"/>
    <w:bookmarkStart w:name="z77"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8"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79"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0"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1"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2"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3"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4"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5" w:id="77"/>
    <w:p>
      <w:pPr>
        <w:spacing w:after="0"/>
        <w:ind w:left="0"/>
        <w:jc w:val="both"/>
      </w:pPr>
      <w:r>
        <w:rPr>
          <w:rFonts w:ascii="Times New Roman"/>
          <w:b w:val="false"/>
          <w:i w:val="false"/>
          <w:color w:val="000000"/>
          <w:sz w:val="28"/>
        </w:rPr>
        <w:t>
      21. Поставщик:</w:t>
      </w:r>
    </w:p>
    <w:bookmarkEnd w:id="77"/>
    <w:bookmarkStart w:name="z86" w:id="7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8"/>
    <w:bookmarkStart w:name="z87"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0"/>
    <w:bookmarkStart w:name="z89"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0" w:id="82"/>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2"/>
    <w:bookmarkStart w:name="z91"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2"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3"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5"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6" w:id="8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8"/>
    <w:bookmarkStart w:name="z97" w:id="89"/>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8" w:id="90"/>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0"/>
    <w:bookmarkStart w:name="z99" w:id="91"/>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1"/>
    <w:bookmarkStart w:name="z100" w:id="92"/>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1" w:id="93"/>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утвержденными нормативно правовыми актами Республики Казахстан.</w:t>
      </w:r>
    </w:p>
    <w:bookmarkEnd w:id="93"/>
    <w:bookmarkStart w:name="z102" w:id="94"/>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3" w:id="95"/>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4" w:id="96"/>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5" w:id="97"/>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7"/>
    <w:bookmarkStart w:name="z106"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7" w:id="9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8" w:id="100"/>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9"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0"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1" w:id="10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2"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3"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4"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5"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6"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7" w:id="109"/>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9"/>
    <w:bookmarkStart w:name="z118" w:id="11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19"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0" w:id="11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2"/>
    <w:bookmarkStart w:name="z121"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2" w:id="114"/>
    <w:p>
      <w:pPr>
        <w:spacing w:after="0"/>
        <w:ind w:left="0"/>
        <w:jc w:val="left"/>
      </w:pPr>
      <w:r>
        <w:rPr>
          <w:rFonts w:ascii="Times New Roman"/>
          <w:b/>
          <w:i w:val="false"/>
          <w:color w:val="000000"/>
        </w:rPr>
        <w:t xml:space="preserve"> Глава 6. Заключительные положения</w:t>
      </w:r>
    </w:p>
    <w:bookmarkEnd w:id="114"/>
    <w:bookmarkStart w:name="z123" w:id="115"/>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5"/>
    <w:bookmarkStart w:name="z124"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