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3b09" w14:textId="0503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13 декабря 2021 года № 72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декабря 2022 года № 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2022-2024 годы" (зарегистрировано в Реестре государственной регистрации нормативных правовых актов под № 25827)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468 405 752,4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34 765 513,8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6 233 322,8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64 416,0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427 342 499,8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471 041 388,3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3 776 978,4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14 776 952,2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10 999 973,8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1 883 085,5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1 883 085,5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-8 295 699,8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8 295 699,8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области на 2022 год в сумме 515 014,8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желтоқсандағы 2022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2021 года № 72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468 405 752,4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34 765 513,8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427 342 499,8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95 166 924,8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95 166 924,8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332 175 575,0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332 175 575,0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471 041 388,3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11 470 073,6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9 690 286,4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1 567 089,4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214 708 439,2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202 359 420,9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10 022 850,5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99 708 633,9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33 072 880,3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6 865 526,3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3 213 801,5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8 221 840,6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7 262 819,2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25 723 429,5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19 817 772,2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15 194 971,4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13 655 473,7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возмещение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11 291 377,5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19 287 766,3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19 287 766,3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8 746 026,6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14 776 952,2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специализированныз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10 919 103,2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-8 295 699,8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9 415 121,9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9 415 121,9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5 490 532,7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