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46cc" w14:textId="1674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спортсменов, тренеров и специалистов в области физической культуры и спорта, военнослужащих и сотрудников правоохранительных органов в период подготовки и участия в спортивных мероприятиях, проводимых на территории Республики Казахстан и за ее пределами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21 сентября 2022 года № 273. Утратил силу приказом Министра туризма и спорта Республики Казахстан от 9 июня 2025 года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туризма и спорта РК от 09.06.2025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натуральные нормы обеспечения спортивной экипировкой на учебно-тренировочных процессах, обеспечивающих подготовку спортсменов, тренеров и специалистов в области физической культуры и спорта, военнослужащих и сотрудников правоохранительных органов,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натуральные нормы обеспечения спортивным инвентарем, оборудованием, обеспечивающих подготовку спортсменов, тренеров и специалистов в области физической культуры и спорта, военнослужащих и сотрудников правоохранительных органов,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натуральные нормы обеспечения спортсменов и тренеров спортивной экипировкой на спортивных мероприятиях, проводимых на территории Республики Казахстан и за ее пределами,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натуральные нормы обеспечения лошадьми и птицами в период подготовки и участия в спортивных мероприятиях, проводимых на территории Республики Казахстан и за ее пределами,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   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размещение настоящего приказа на интернет-ресурсе Министерства культуры и спорта Республики Казахстан;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№_____    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спортивной экипировкой на учебно-тренировочных процессах, обеспечивающих подготовку спортсменов, тренеров и специалистов в области физической культуры и спорта, военнослужащих и сотрудников правоохранительных органов   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 (штука, пара (2 штуки), комплект и т.п.)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обеспечения (человек, учащийся, учебная группа и т.п.)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этапам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Тренеров, тренеров-преподавателей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совершенствования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спортивного мастерства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Виды спорта программы летних Олимпийских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Академическая гребля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Майка-безрукавка эластик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(полурукавка, футболка, фуфайка)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(для женщин)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гребца ветрозащитная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(эластичные)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утепленные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спасательный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гребца (гоночный)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гребца (тренировочный)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гребца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Эластичная повязка для суставов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Эластичный пояс для спины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специальный фиксирующий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Конный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яловые или резиновые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хромовые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Носки-гольфы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учебная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профессиональная (конкур)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профессиональная (троеборье)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защитный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непромокаемая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(для выездки и троеборья)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белый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Галстук-пластрон (охотничий) белого цвета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 (для выездки и троеборья)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Редингот (для конкура)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Бриджи эластичные (тренировочные)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Бриджи эластичные (белого цвета для соревнований)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водоотталкивающая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кроссовые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для выездки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для конкура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для конкура (утепленный)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для выездки (утепленный)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Тяжелая атлетика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тяжелоатлетические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тяжелоатлетический (мужской)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тяжелоатлетический (женский)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тяжелоатлетический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тяжелоатлетические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Бадминтон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бадминтонные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бадминтонные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сумка-чехол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спортивная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Гребля на байдарках и каноэ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Майка-безрукавка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(полурукавка, фуфайка, футболка)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Велотрусы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утепленные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спасательный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гоночный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гребца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для гребца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(лосины)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для гребца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неопреновые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неопреновый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Гребной слалом на байдарках и каноэ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спасательный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(термо)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(термо) с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Футболка-куртка неопреновая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Футболка-куртка неопреновая с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(термо)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неопреновая (высокие ботинки)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Штаны (термобелье)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Штаны неопреновые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неопреновые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неопреновая (ботинки)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(термобелье)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Топдек С1 (юбка с курткой)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Топдек С1 (юбка с курткой) с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Топдек К1 (юбка с курткой)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Топдек К1 (юбка с курткой) с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брызговик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брызговик с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С1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К1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Варежки 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неопреновая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Штаны ветрозащитные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Гермомешок (гермосумка)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7. Баскетбол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баскетбольные (специальные)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баскетбольные (специальные)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тренировочная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игровая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короткие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Напульсник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номер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Подтейпники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8. Батутная гимнастика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гимнастическое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купальник комбинированный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гимнастические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компрессионная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Чешки (батутные)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Тейпы спортивные (телесного цвета)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суппорт для голеностопа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суппорт для колена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9. Бокс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боксерские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шелковые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шелковая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боксерский с капюшоном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защитная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снарядные (шингерты)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боксерские 10, 12, 14, 16, 18, 20 унций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тренировочная боксерская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боксерский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Нагрудники для женского бокса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 для зубов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спортивная на колесиках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для развития реакции (вес от 50 до 150 грамм, пузырьковая форма, силиконовый)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Силовой тренажер- костюм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Скоростной тренажер-костюм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10. Волейбол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волейболиста, тренировочная (разных цветов, шорты, футболки)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волейболиста, игровая (разных цветов, шорты, футболки)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волейбольная (специальная)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игровые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Нагрудные номера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Напульсник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Гольфы (гетры)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Ходовая обувь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Ходовые шорты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сумка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сумка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Массажная сумка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 лучезапястного сустава (напульсник)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эластичные (тайсы)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11. Гандбол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игровая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- свитер для вратаря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игровые (двух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 (трусы) женские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Штаны для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гандбольные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специальные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раковина для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Напульсник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вратарские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Компрессионная футболка под цвет формы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Компрессионные шорты под цвет формы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Бриджи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Тренировочная футболка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 шорты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Тренировочный джемпер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 штаны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12. Борьба греко-римская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борцовские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мужское борцовское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женское борцовское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(трусы) белого цвета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 (фиксаторы локтевых суставов)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13. Дзюдо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специальный для дзюдо (белого,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 от потертостей для мужчин (черного цвета)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 от потертостей для женщин (белого цвета)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 защитный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(трусы) (белого цвета)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 (фиксаторы локтевых суставов)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Дзюдога белая (куртка и брюки)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Дзюдога синяя (куртка и брюки)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для женщин белого цвета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14. Борьба вольная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борцовские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мужское борцовское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женское борцовское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(трусы) белого цвета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 (фиксаторы локтевых суставов)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15. Легкая атлетика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спортивные с подтрусником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(тайцы)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(для метания молота)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легкоатлетические с шипами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тяжелоатлетический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короткие, тайтсы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Соревновательная спортивная форма (короткая)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Болоньевый костюм (легкий)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Болоньевый костюм (теплый)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(разлетайки) для бега на длинные дистанции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Лонгслив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 флис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соревновательный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для спортивной ходьбы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- шиповки для спринта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- шиповки для средних дистанций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- шиповки для длинных дистанций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- шиповки для прыжков в длину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- шиповки для тройного прыжка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- шиповки для прыжков в высоту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- шиповки для прыжков с шестом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- шиповки для метания копья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для метания диска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для метания молота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для толкания ядра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легкоатлетическая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16. Парусный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не промокаемый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сухого типа "Drysuit"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специальные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типа калипсо короткий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типа калипсо удлиненный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специальные шкиперские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специальные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и 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неопреоновая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спасательный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спортивные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ног (типа Powerpads II)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17. Плавание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Зажимы для носа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Шапочка-чипец для душа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латексные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от запотевания очков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тормозной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надувной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18. Художественная гимнастика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Полутапочки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Суппорт для голеностопа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(колготки эластичные)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 (платье) для соревнований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Подкупальник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спортивный (тренировочный)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из хлопка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19. Хоккей на траве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игровая (комбинированная юбка-шорты женская, трусы мужские, майка)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для хоккея на траве (сороконожка)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для хоккея на траве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Защитное снаряжение вратаря (бахилы, щитки вратаря, перчатки (левая, правая, маска, шлем, защита для зубов (капа) нагрудник с локтями), раковина, подтяжки, шорты вратаря, нашейник вратаря с фартуком, майка вратаря, клюшка вратарская)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защитная для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вратарская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Перчатка защитная для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(колготы эластичные)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Ремни для защитного снаряжения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Нагрудные номера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20. Современное пятиборье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фехтовальный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Перчатка фехтовальная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фехтовальная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Набочник фехтовальный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 тренировочный с замшей тренерский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фехтовальные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с носками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конная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Бриджи конные с замшей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Бриджи конные светлые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Конный защитный жилет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для верховой езды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Редингот для верховой езды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защитная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груди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паха (без раковины)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верховой езды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кроссовые (марафонки)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 шипами (шиповки)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Плавки, купальник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Фехтовальная куртка, одобренная Международной федерации фехтования (FIE)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Фехтовальный набочник, одобренная Международной федерации фехтования (FIE)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Фехтовальный штаны, одобренная Международной федерации фехтования (FIE)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Фехтовальная маска, одобренная Международной федерации фехтования (FIE)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Фехтовальный рукав для тренера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Фехтовальная защита для ноги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Фехтовальная перчатка для тренера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для триатла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для бега по грунту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беговые длинные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беговые короткие (тайсы)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беговые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беговая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ветрозащитный для бега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Стартовый гидрокостюм, гидрошорты мужские для плавания, одобренная Международная федерация плавания (FINA)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Стартовый гидрокостюм, гидрошорты для плавания женский, одобренная Международная федерация плавания (FINA)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для триатла мужской, одобренный Международной федерацией плавания (FINA)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для триатла женский, одобренный Международной федерацией плавания (FINA)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 тренировочные мужские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 тренировочный женский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Сланцы для бассейна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для верховой езды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Краги конные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для верховой езды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для бега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для бега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Компрессионные рукава для бега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Компрессионные гетры для бега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21. Стрельба пулевая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брюки стрелковые кожаные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стрелковые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стрелковые кожаные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Стрелковые очки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стрелковый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стрелковое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стрелковый винтовочный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стрелковые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Подколенник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Наглазник стрелковый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стрелковая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22. Регби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майка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тренировочная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Бутсы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шорты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гетры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бутцы многошиповые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бутцы со съемными шипами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шлем для головы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плеч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перчатки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23. Стрельба из лука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Жилетка специальная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Напальчник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Наглазная повязка для прицеливания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(сапожки) резиновые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24. Фехтование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Фуфайка диэлектрическая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фехтовальный (куртка, брюки)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фехтовальные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фехтовальные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 защитный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защитная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белого цвета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белого цвета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фехтовальная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сабельная в комплекте со шнуром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 тренерский с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 тренерский кожаный (сабля, рапира, шпага)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ноги со стопой (шпага)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тренерский кожаный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Протектор женский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Набочник фехтовальный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диэлектрическая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специальный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фехтовальная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фехтовальные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тренера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 головной индивидуальный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рапирная электрическая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25. Спортивная гимнастика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гимнастические на коже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ладонные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гимнастические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Трико-комбинезон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Напульсник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гимнастические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26. Стрельба стендовая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стрелковая (летняя)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стрелковая (зимняя)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стрелковые – светофильтры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стрелковые из тонкой кожи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утепленный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для стрельбы (специальная)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стрелковый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штормовка (из водоотталкивающей ткани)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спарка (из флисовой ткани)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поло с длинными рукавами (из терморегулирующей ткани)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поло с короткими рукавами (из терморегулирующей ткани)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стрелковая (козырек, внутренняя часть антиблик)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Кожаная накладка для обуви (упор для оружия)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27. Водное поло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 (для плавания)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 ватерпольные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ватерпольная (белого,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спортивная на колесиках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для детей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28. Прыжки в воду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Напульсник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спортивные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Зажимы для носа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Шапочка-чипец для душа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латексные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от запотевания очков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гимнастическое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для прыжков на батуте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тормозной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надувной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29. Таэквондо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Добок (костюм специальный)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Соги (обувь специальная)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(эластичный)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(мужской)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(женский)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защитный мужской (красный, синий)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защитный женский (красный, синий)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 предплечье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 голень и стопу (тренировочная)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футы (соревновательная)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электроный (синий, красный)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груди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(тренировочная)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Протектор электронный (красный, синий)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Протектор тренировочный (красный, синий)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30. Теннис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нейлоновая (ветровка)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теннисная (футболка мужская)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Блуза теннисная (женская)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теннисная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теннисное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теннисные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беговые (марафонки)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Напульсник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дорожная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теннисный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Термокостюм (беговой)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31. Триатлон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(для триатлона)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Веломайка на длинный рукав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Велорейтузы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Велоперчатки летние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из водоотталкивающей ткани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(для плавания)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 (купальник)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Велокаска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Велотуфли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беговые (марафонки)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обувь для триатлона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Веложилетка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Велочулки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Велорукава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Напульсник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Велотрусы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32. Синхронное плавание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 (тренировочный)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носа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выступлений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резиновая белого цвета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резиновая цветная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с эмблемой Казахстан (KAZ)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 малые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Утяжитель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 разминочный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33. Настольный теннис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теннисная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теннисные (игровые)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теннисная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теннисные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теннисная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Фиксаторы для голеностопа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Фиксаторы коленных суставов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Фиксаторы локтевых суставов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34. Футбол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Манишка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футбольные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вратарские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Капитанская повязка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сумка большая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сумка маленькая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обуви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(медицинская)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взрослая (органайзер для документов)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спортивная игровая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шорты игровые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футбольные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Футболка-свитер с длиным рукавом (вратарская)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(вратарские)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(вратарские)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Термофутболка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термо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Термофутболка (вратарская)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термо (вратарские)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 лосины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беговые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35. Велосипедный спорт на шоссе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Велокомбинезон с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Велотуфли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Веломайка с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Велотрусы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Велоперчатки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Велокаска для гонок на время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Велокаска для групповой гонки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велосипедная из водоотталкивающей ткани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велосипедная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велосипедиста (термо)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Веложилетка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Велочулки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Велорукава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велосипедная зимняя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Велокомбинезон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Веломайка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Веломайка термо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Велоперчатки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Бахиллы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Бахиллы дождевые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Бахиллы аэродинамические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36. Велосипедный спорт на треке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Велокомбинезон с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Велотуфли (для трека)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Веломайка с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Велотрусы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Велоперчатки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Велокаска для гонок на время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Велокаска для групповых гонок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велосипедная из водоотталкивающей ткани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велосипедная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велосипедиста (термо)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Веложилетка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Велочулки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Велорукава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велосипедная зимняя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Велокомбинезон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Веломайка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Веломайка термо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Велоперчатки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Бахиллы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Бахиллы дождевые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Бахиллы аэродинамические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37. Маунтинбайк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Велокомбинезон с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Велотуфли (для маунтинбайк)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Веломайка с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Велотрусы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Велоперчатки (маунтинбайк)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Велокаска для групповых гонок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велосипедная из водоотталкивающей ткани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велосипедная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велосипедиста (термо)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Веложилетка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Велочулки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Велорукава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велосипедная зимняя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Велокомбинезон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Веломайка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Веломайка термо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Велоперчатки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Бахиллы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Бахиллы дождевые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Бахиллы аэродинамические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38. BMX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Велотуфли для ВМХ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Велоперчатки для ВМХ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велосипедная из водоотталкивающей ткани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велосипедная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велосипедиста (термо)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Веложилетка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Велорукава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велосипедная зимняя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Веломайка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Веломайка термо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Велоперчатки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Велокаска для ВМХ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комплект гонщика ВМХ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велосипедные для ВМХ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 велосипедные для ВМХ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39. Спортивное скалолазание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солнцезащитная (с козырьком)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альпинистская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высотный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скальные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высотные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двойная для высотных восхождений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утепленные для альпинистов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альпинистские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Рукавицы, утепленные с верхонатами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Штормовой костюм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Соревновательная форма (штаны, майка)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Страховочная система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скальные для лазания на скорость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скальные для лазания на трудность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скальные для лазания боулдеринга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для магнезии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40. Пляжный волейбол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Гидро-обувь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волейболиста, тренировочная (разного цвета, шорты, футболка)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волейболиста, игровая (разно цвета, шорты, футболка)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Фиксаторы налокотники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термобелье (лосины, кофта с длинным рукавом)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спортивные солнцезащитные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Ходовая обувь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Ходовые шорты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сумка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сумка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Массажная сумка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41. Скейтбординг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скейтборда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42. Плавание на открытой воде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латексные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от запотевания очков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тормозной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для холодной воды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для плавания, стартовая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Сланцы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спасательный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Виды спорта программы зимних Олимпийских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Биатлон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специальный разминочный с жилетом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тренировочный с шапочкой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гоночный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Фуфайка (длинный рукав)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(безрукавка)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гоночная (спортивная)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Козырек-фильтр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(гоночные)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лыжные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 для конькового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 для классического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на ботинки (утеплители)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шлем для роллеров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кроссовки c технологией Gorе-tex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костюм для летней подготовки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костюм для летней подготовки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Керлинг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со специальной подошвой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для брюк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шерстяная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 игрока (сумка для щеток керлинга)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нательный из хлопчатобумажной ткани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Эмблема-логотип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игровая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нательный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шорты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игровой утепленный специализированный для керлинга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игровой поло специализированный для керлинга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игровые специализированные для керлинга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Жилетка игровая специализированная для керлинга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поло специализированная для керлинга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игровые специализированные для керлинга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парадный специализированный для керлинга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игровые специализированные для керлинга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 удлиненные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на суставы ног и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шерстяной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Нижнее белье из хлопчатобумажной ткани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Пуховик (удлиненный)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парадный из синтетического материала специализированный для керлинга (разных цетов)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Фигурное катание на коньках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для фигурного катания и танцев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специальный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показательных выступлений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Трико-чулки нейлоновые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шерстяное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лезвий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 женский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для фигурного катания и танцев в комплекте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Шнурки специальные для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Конькобежный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соревновательный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гоночные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конькобежные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Шнурки для конькобежных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для конькобежных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лезвий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эластичные (конькобежные)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Велотуфли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Велоформа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Велоформа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Велошлем защитный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роликовые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выхода на лед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для тренировок на льду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(мягкие)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для масс-старта, командной гонки, командный спринт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для тренировки на роликах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шорт-трек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для масс-старта, командной гонки, командного спринта.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Вело-дождевик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для переноски коньков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Сноуборд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специальные (сноубордические-жесткие)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 (с фильтрами)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специальные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наколенник, шорты, налокотник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Теплый костюм (пуховик, штаны)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Легкий костюм (куртка, ветровка, штаны)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тренировочный -для катания на сноуборде (виндстопер, шорты)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Термо-носки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утепленный (зимний)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Горнолыжный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горнолыжные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слаломный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для скоростного спуска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слаломные с фильтрами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скоростного спуска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слаломный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спусковой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специальные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спины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утепленный (зимний)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Теплый костюм (пуховик, штаны)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Термо-носки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Легкий костюм осенний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7. Хоккей с шайбой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Ловушка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защитная вратаря (сталь)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шеи вратаря (пластмасса)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вратаря (с лезвиями)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для коньков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 вратаря (сумка вратарская)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для коньков вратаря (пластмасса)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защитная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Наплечники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для шорт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защитная игрока (сталь)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Визор защитный игрока (стекло)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защитная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игрока (с лезвиями)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для коньков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для коньков игрока (пластмасса)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 игрока (сумка хоккейная)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хоккейные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хоккейные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Эмблема-логотип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игровая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нательный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Подтяжки для гетр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Шнурки хоккейные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Кеды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предсезонный (футболка, шорты)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спортивные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шорты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вязанные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8. Лыжные гонки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летний гоночный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 для холодной погоды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гоночная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лыжные с фильтрами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гоночные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для комбинированного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 для теплой погоды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гоночный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разминочный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 для конькового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 для классического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гоночная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Баф (бандана)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Подсумок для мази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Бочок питьевой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Полулосины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тренировочные беговые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9. Лыжное двоеборье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для прыжков на лыжах с трамплина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Подкамбезник для прыжков на лыжах с трамплина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Подкамбезник для лыжных гонок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гоночная для летних тренировок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гоночные для летних тренировок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прыжковые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 (беговые)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гоночные для лыжероллеров (коньковый ход)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гоночные зимние (коньковый ход)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гоночная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гоночные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прыжковые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специальные для прыжков на лыжах с трамплина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специальные гоночные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 для прыжков с трамплина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прыжковых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гоночных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лыжероллеров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гоночных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для прыжков на лыжах с трамплина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беговые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Подсумок-термос для мазей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10. Прыжки на лыжах с трамплина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для прыжков на лыжах с трамплина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прыжковые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ботинок прижковых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прыжковые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 для прыжков с трамплина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для прыжков на лыжах с трамплина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Подкамбезник для прыжков на лыжах с трамплина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Подкамбезник для бега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гоночная для летних тренировок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гоночные для летних тренировок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тренировочные (зимние)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специальные для прыжков на лыжах с трамплина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(дождевик)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прыжковых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для прыжковой экипировки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11. Шорт-трек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гоночный (лицензированный)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для шорт-трека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Шнурки для конькобежных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для конькобежных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лезвий.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роликовые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кожаные для шорт-трека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эластичные (конькобежные)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Велотуфли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Велоформа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Велоформа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Велошлем защитный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шеи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(лицензированный для шорт-трека)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выхода на лед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голени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ахилы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мягкие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Напальчники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Нашлемник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конькобежные (лонг-трек)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для конькобежных ботинок (лонг-трек)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Вело-дождевик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для переноски коньков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для тренировки на роликах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12. Фристайл акробатика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горнолыжные (теплые)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теплые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перчатки для прыжков с трамплина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водные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комбинезон для прыжков зимой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прыжков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горнолыжные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Горнолыжные ботинки для зимы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Горнолыжные ботинки для лета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для водных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Чешки для батута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Гидро-жилет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длинный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короткий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Дресют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для водного трамплина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для зимнего трамплина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летние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13. Фристайл могул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горнолыжные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спины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соревновательный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утепленный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для очков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Баф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жилет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утепленный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для горнолыжных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для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на ботинки, подошвы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Виды спорта не вошедшие в программу Олимпийских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Автомотоспорт (автомобильный, мотоциклетный)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Фуфайка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шеи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очков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для шлемов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кожаные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из кожзаменителя и матерчатые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влаговпитывающее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матерчатый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кожаный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дождевой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Штаны матерчатые из кожзаменителя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Штаны кожаные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(из кожзаменителя)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(кожаные)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картингиста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картингиста (матерчатая)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механика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Турбовизор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матерчатая или из кожзаменителя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кожаная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Акробатика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гимнастические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гимнастическое (мужские)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(брюки мужские)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специальная (мужская)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гимнастические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гимнастическое (купальник)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Напульсник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спортивный (мужской)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Альпинизм и скалолазание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солнцезащитная (с козырьком)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альпинистская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высотный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скальные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высотные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двойная для высотных восхождений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утепленные для альпинистов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альпинистские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утепленные с верхонатами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Штормовой костюм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Конное поло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Бриджы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и шпоры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жокеев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Национальные виды конного спорта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Футболки для жокеев (разных цветов по видам байги)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для кокпариста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сапоги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для кокпариста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Бриджы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Парадная форма для кокпариста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для аударыспак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для аударыспак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жокеев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для жокеев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Охота с ловчими птицами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костюм для дрессировщика орлов (защитная одежда)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 накладки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Утепленная судейская форма для беркутчи (куртка, шапка, сапоги, перчатки)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Тренировочная форма для беркутчи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Ухватки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7. Борьба на поясах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форма для борьбы на поясах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Борцовки на резиновой подошве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(для рук)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(для ног)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8. Бодибилдинг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штангистский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кистевой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для колена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для качания шеи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штангистские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 соревновательные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(для рук)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(для ног)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9. Гиревой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10. Хоккей с мячом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Ловушка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защитная вратаря (сталь)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шеи вратаря (пластмасса)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защитная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вратаря (с лезвиями)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для коньков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 вратаря (сумка вратарская)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для коньков вратаря (пластмасса)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Наплечники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для шорт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защитная игрока (сталь)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Визор защитный игрока (стекло)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защитная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игрока (с лезвиями)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для коньков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для коньков игрока (пластмасса)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 игрока (сумка хоккейная)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хоккейные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хоккейные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Эмблема-логотип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игровая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нательный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Подтяжки для гетр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Шнурки хоккейные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Кеды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предсезонный (футболка, шорты)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спортивные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шорты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вязанные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11. Каратэ-до и контактное каратэ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Кимоно белое и синее (раздел ката)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Кимоно белое и синее (раздел кумитэ)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(синего, красного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руки (синие, красные)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Футы на ноги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 локти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 кисти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голени и 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груди для девочек, маска-шлем, перчатки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 для зубов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Протектор для груди (установленного образца)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жгут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жгут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без съемных чашек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для лица одобренная Всемирной федерацией каратэ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макивары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12. Судомодельный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Фуфайка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13. Кикбоксинг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Кимоно для жесткого стиля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Кимоно для мягкого стиля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тренировочная мягкая (футы 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(сильной и средней фиксации)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Фиксаторы запястья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(фиксатор поясницы)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голени, стопы,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тайбокс (кожа) на шнурках 10 унций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тренировочные тайские (болонья)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Футы на наги (синего, красного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14. Қазақ күресі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тренировочная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игровая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для қазақ күресі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15. Армрестлинг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16. Рукопашный бой и армейский рукопашный бой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с металлической решеткой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с пластиковой решеткой (для юнощей)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жилет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защитная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Борцовки (самбовки) с мягкой подошвой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рукопашного боя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Кимоно с прорезями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 для зубов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для кимоно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утяжелители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(безрукавка)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кроссовые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разные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утяжелитель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17. Муай-тай (тайский бокс)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трикотажные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тренировочные (кожаные)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жилет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(мужской, женский)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соревновательная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тренировочные тайские (болонья) (красные, синие)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шелковые тайские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соревновательные тайбокс (кожа) на шнурках 10 унций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тренировочные тайбокс (кожа) на липучках 14 унций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снарядные (кожа)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 для зубов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груди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голени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Монгконг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 (красные, синие)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 трикотажные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секунданта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шелковый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трикотажный (женский)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макивары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18. Пожарно-спасательный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поло с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легкоатлетические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спортивные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Шиповки легкоатлетические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спортивная на колесиках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каски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пояс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тушения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19. Пауэрлифтинг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для приседания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для жима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для колена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кистевой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Борцовки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для пауэрлифтинга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20. Радиоспорт (многоборье радистов)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 шипами для ориентирования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для защиты голени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нейлоновый беговой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21. Самбо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для самбо двух цветов (красная, синяя)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для самбо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для самбо двух цветов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защитная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22. Спортивное ориентирование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лыжный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лыжный гоночный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гоночные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лыжные-лобстеры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на ботинки (утеплители)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беговые облегченные (марафонки)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беговые с шипами для ориентирования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беговая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лыжероллеров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утепленные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беговые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Майка-рубашка беговая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Велокомбинезон разминочный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Велокомбинезон гоночный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Веложилет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Велотапочки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беговые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балоневый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 коньковые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23. Спортивные танцы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24. Спортивный туризм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альпинистская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статическая "ТЕНДОН"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динамическая "ТЕНДОН"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25. Ушу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специальный для ушу (белого, черного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(эластичная, мягкая с тонкой подошвой и с супинатором)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 для зубов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тренировочная (футы 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(сильной и средней фиксации)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Фиксаторы запястья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(фиксатор поясницы)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голени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тайбокс (кожа) на шнурках 10 унций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тренировочные тайские (болоньевые)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Грузики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26. Черлидинг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костюм для черлидинга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для черлидинга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для танцев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27. Эстетическая групповая гимнастика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Полутапочки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Суппорт для голеностопа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(колготки эластичные)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(футболка)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Виды спорта программы летних Паралимпийских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Волейбол сидя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волейболиста, тренировочная (кофта, футболка, штаны, шорты, носки, номер,)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волейболиста, игровая (кофта, футболка, штаны, шорты, носки, номер)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волейбольная игровая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волейбольная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Напульсник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Компрессионное 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Голбол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голбольные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форма (футболка,шорты)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на локоть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паха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Пара дзюдо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специальный для дзюдо (соревновательный) (белого,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Дзюдоги белые (тренировочный)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Дзюдоги синие (тренировочный)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Пара каноэ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гребца ветрозащитная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(эластичные)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гребца (гоночный)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гребца (тренировочный)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гребца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для гребца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Пара легкая атлетика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спортивные с подтрусником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(тайцы)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специальные (для толканий, метаний, прыжков, ходьбы, бега и многоборья)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(для метания молота)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легкоатлетические с шипами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для бега (короткие - выше середины бедра, средние - до середины бедра длинные - ниже середины бедра, но выше колен)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майка для бега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Пара настольный теннис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теннисная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теннисные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теннисная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теннисные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Напульсник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теннисная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теннисные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теннисная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тренировочный летний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для спортивных залов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Фиксаторы для голеностопа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Фиксаторы коленных суставов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Фиксаторы локтевых суставов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7. Паралимпийская выездка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яловые или резиновые (тренировочные)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хромовые (соревновательные)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Носки-гольфы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учебная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профессиональная (конкур)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профессиональная (троеборье)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защитный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непромокаемая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(для выездки и троеборья)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Водолазка белая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белый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Галстук-пластрон (охотничий) белый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 (для выездки и троеборья)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Редингот (для конкура)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Бриджи эластичные (тренировочные)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Бриджи эластичные (белые для соревнований)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(тренировочные)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(турнирные)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водоотталкивающая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кроссовые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8. Парапауэрлифтинг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тяжелоатлетические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тяжелоатлетический (мужской)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тяжелоатлетический (женский)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тяжелоатлетический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Кистевые бинты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парадный из синтетического материала специализированный для керлинга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9. Пара плавание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Зажимы для носа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Шапочка-чипец для душа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латексные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от запотевания очков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тормозной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надувной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 шорты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10. Пара пулевая стрельба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стрелковая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стрелковые кожаные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стрелковые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стрелковые кожаные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Стрелковые очки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стрелковый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стрелковое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стрелковый винтовочный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стрелковые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Наглазник стрелковый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стрелковая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Стрелковое 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11. Пара стрельба из лука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Жилетка специальная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Напалечник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Наглазная повязка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(сапожки) резиновые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утепленный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спортивная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12. Пара таэквондо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Добок (костюм специальный)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Степки (обувь специальная)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черный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(эластичный)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(мужской)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(женский)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защитный жилет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 предплечье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 голень и стопу (тренировочная)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 голень и стопу (соревновательная)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кисти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 электронный (синего, красного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Трансмистер для электронного жилета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Трансмистер для электронного шлема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ресивер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жилет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носки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13. Футбол 5*5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(легкая)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Футбольная парадная форма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Футбольная тренировочная форма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Футбольная форма игровая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Манишка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футбольные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Подтрусники эластичные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вратаря с брюками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вратаря с трусами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Бутсы на литой подошве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Кеды с шипами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(два комплекта)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для игроков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Капитанская повязка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специальные с защитой носа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Бутсы-сороконожки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летние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бутс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формы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Сланцы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на голову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Виды спорта программы зимних Паралимпийских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Пара биатлон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разминочный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гоночный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 для холодной погоды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гоночная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(гоночные)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гоночные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 для классического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 для конькового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лыжных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 для теплой погоды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гоночная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Баф (бандана)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Подсумок для мази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Поясной термос (Бочок питьевой)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Спортиная толстовка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 трусы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Полулосины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 компрессионные гольфы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тренировочные беговые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Пара хоккей на льду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Ловушка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защитная вратаря (сталь)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шеи вратаря (пластмасса)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защитная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защитная игрока (сталь)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защитная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 игрока (сумка хоккейная)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хоккейные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игровая (разных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Подтяжки для гетр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предсезонный (футболка, шорты)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Пара лыжные гонки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разминочный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гоночный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 для холодной погоды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тренировочная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гоночная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(гоночные)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гоночные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 для классического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 для конькового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лыжных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 для теплой погоды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гоночная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зимние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Баф (бандана)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Подсумок для мази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Поясной термос (Бочок питьевой)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Спортиная толстовка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 трусы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Полулосины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 компрессионные гольфы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тренировочные беговые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Для всех видов спорта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ветрозащитный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парадный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сгона веса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утепленный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Судейская форма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коротким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длинным рукавом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вязанная спортивная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спортивная (бейсболка)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утепленные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сумка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Сланцы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махровое (большое, маленькое)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утепленный/всесезонный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ветрозащитная утепленная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махровый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зимняя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&lt;*&gt; для спортсменов и специалистов, специализирующихся в видах спорта программы Паралимпийских, Сурдлимпийских Игр.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спортивным инвентарем, оборудованием, обеспечивающих подготовку спортсменов, тренеров и специалистов в области физической культуры и спорта, военнослужащих и сотрудников правоохранительных органов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 (штука, пара (2 штуки), комплект и т.п.)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обеспечения (человек, учащийся, тренер, учебная группа и т.п.)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этапам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Тренеров, тренеров-преподавателей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совершенствования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спортивного мастерства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Виды спорта программы летних Олимпийских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Гребля академическая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Весло распашное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Весло парное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беговые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Парафины, порошки, мази (лыжные)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Катамаран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Подвесной лодочный мотор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Жилеты или средства для спасения (морковка)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Портативная 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скорости лодки (датчик измерения скорости)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Палатка-шатер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Резиновая насадка на рукоятку для весла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Манжет для весла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Вертлюг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Каблук для весла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 для вертлюга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шарик для носа лодки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номера лодок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Руль для лодки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для руля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Сиденье для гребца в лодке скользящее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Полозки для сиденья гребца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 для ног гребца (тапочки в комплекте)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лодки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весла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кронштейнов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(одиночка, двойка парная, четверка парная, двойка распашная без рулевого, четверка распашная без рулевого, восьмерка, четверка распашная с рулевым, двойка распашная с рулевым)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эргометр (имитация гребли на суше)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Навигатор-спутниковая система навигации (GPS)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в комплекте с блинами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Конный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Хлыст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Оголовье для выездки и троеборья в комплекте с капсюлем и двумя проводами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Оголовье простое в комплекте с капсюлем и двумя поводами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конкурное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(выездковое)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(троеборное)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Мартингал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препятствий (жерди, стойки, стенки, калитки)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Калабашки безопасные (150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Бортики для выездкового поля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Флажки для препятствий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для препятствий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препятствия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Подковы (4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Меховушки под седло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Коневоз (специальный автотранспорт)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Трензель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(потник, подпруги, два путилища, два стремени, попона, вальтран)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Недоуздки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Подхвостники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на уши (ушки)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сапог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каски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Подушка-амортизатор верховой езды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Уздечка в сборе, кожаная для конкура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Уздечка в сборе, кожаная для выездки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Подперсье кожаное для верховой езды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Вальтрап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Стремена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Путлища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старт-финиш (система хронометража)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Солярий для лошадей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для лошадей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сканер (узи) для лошадей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Виброплатформа для лошадей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Акватренажер для лошадей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аппаратура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компьютер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часы (секундомер, спутниковая система навигации (GPS), пульсометр)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пульсометр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Тяжелая атлетика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Помост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приседаний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Бадминтон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Обмотка для бадминтонной ракетки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чехол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бандминтона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переносные (для бадминтона)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Гребля на байдарках и каноэ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Весло (для гребли на байдарке)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Весло (для гребли на каноэ)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беговые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Парафины, порошки, мази (лыжные)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для каноэ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Подвесной лодочный мотор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Портативная 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Навигатор-спутниковая система навигации (GPS)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Палатка-шатер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(каноэ-одиночка, каноэ-двойка, каноэ-четверка, байдарка-одиночка, байдарка-двойка, байдарка-четверка)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номера лодок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Руль для лодки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для руля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Сляйд для байдарки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 для ног гребца (тапочки в комплекте)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лодки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весла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непотопляемости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Катамаран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весел большой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 TRX (Total Body Resistance)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(принтер, сканер, копир)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тренировочная мобильная (буи 500 штук, веревки, тросы, карабины,катушка для троса)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 (палатка большая судейская)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 (палатка индивидуальная)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Ремнабор (клей эпоксидный, смола)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Киперная лента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погонный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Гимнастический коврик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багажный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 для гребли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Cпортивные часы (секундомер, спутниковая система навигации (GPS), пульсометр)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Stand up paddle (стоя с веслом)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Весло для Stand up paddle (стоя с веслом)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Катер тренерский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Жилеты или средства для спасения (морковка)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(конструкция на колесах) для перевозки катеров и лодок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Гантели, гири (от 8 до 32 килограмм)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тренажер (эргометр для имитации гребли)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для крепления подушки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Гребной слалом на байдарках и каноэ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Весло для гребного слалома С1 (каноэ)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Весло для гребного слалома К1 (байдарка)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беговые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Шафт – ручка для весла С1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Подвесной лодочный мотор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(каноэ – одиночка, каноэ – двойка, байдарка – одиночка)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лодки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весла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непотопляемости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Полеуретановый лист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Педали (упоры) для ног К1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весел большой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Катер (лодка.рафт) тренерский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 TRX (Total Body Resistance)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Катамаран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 видео аппаратура (камеры и монитор)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автоматической отсечки времени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Компьютер, ноутбук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– сканер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Ремнабор (клей эпоксидный, смола)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Киперная лента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(2 вешки и поперечина) для соревнований и тренировок на реке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тренировочная мобильная (ворота, веревки, тросы, карабины)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Гимнастический коврик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багажный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гребли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конец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Лопасть для весла С1, К1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Шафт для весла С1, К1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Шафт – вставка соединительная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7. Баскетбол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 игровой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 специальная (игровая)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 для баскетбола (амортизационное)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потолочная баскетбольная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баскетбольная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баскетбольная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баскетбольные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 для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 навесное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 настольное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аппаратура для диктора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Стрелка ( для секретаря)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24 секунд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8. Батутная гимнастика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батута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Пружины для батута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Страховочные столы с матами на батут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Акробатическая дорожка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Обкладочные маты для акробатической дорожки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Пьедестал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батута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Обкладочные маты на раму батута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поролоновый подкидной облегченный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Напольные обкладочные маты вокруг батута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высокоскоростного видеоанализа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 программное обеспечение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Синхроапарат, система перемещения по сетки и фиксации времени полета спортсмена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Тренерская консоль для батута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Портативная страховка с лонжей для батута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Портативная страховка с лонжей для батута с электроприводом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потолочная подвеска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Лонжа сальтовая и винтовая универсальная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 приземления напольная для прыжков с батута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дорожка складная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Верхнее покрытие акробатической дорожки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Надувная акробатическая дорожка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Поверхность для приземления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Нижнее покрытие акробатической дорожки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Разбег для акробатической дорожки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мини трамп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приземления для акробатической дорожки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Транспортировочные ролики для настила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раскатываемая напольная дорожка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Магнезница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россыпная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в брикете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9. Бокс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напольные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для соревнований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 пневматические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набивные 3, 5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1, 2, 3, 4, 5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настенный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для соревнований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Теннисный стол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Теннисные мячи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Гонг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для детей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гимнастические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для развития реакции (вес от 50 до 150 грамм, пузырьковая форма, силиконовый)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 для улучшения зрительных и двигательных функции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Скоростной тренажер для увеличения скорости удара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10. Волейбол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 без расстяжки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волейбольная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давления мяча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высоты сетки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 навесное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 настольное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Вышка судейская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Перекидное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Волейбольные стойки с защитными матами на стойки и с закладными стаканами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Судейский флаг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волейбольная на 6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Волейбольный корт. Покрытие: Taraflex Sport M Evolution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Разметочная лента для классического волейбола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 двухсторонний для покрытия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и звуковой сигнал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11. Гандбол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 (сетка) для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гандбольный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 (медицинбол)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гандбола с сеткой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заградительная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 навесное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 настольное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настольное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судьи (карточки, таймауты, свисток)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Гандбольные мячи, одобренные Международной федерацией гандбола (IHF) №1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Гандбольные мячи, одобренные Международной федерацией гандбола (IHF) №2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Гандбольные мячи, одобренные Международной федерацией гандбола (IHF) №3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Мастика (липа)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мяча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петли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Лесенка координационная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 платформа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мячи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 TRX (Total Body Resistance)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Полусферы балансировочные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(эспандер)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Набивные мячи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(прыжковые)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Фишки (тарелки)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Фишки (конусы)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Утяжелитель для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Утяжелитель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12. Борьба греко-римская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борцовский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перекладина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Шведская стенка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скамейка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13. Дзюдо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14. Борьба вольная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борцовский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перекладина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Шведская стенка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скамейка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15. Парусный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жилет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Паруса (класса лазер-стандарт)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Паруса (класса лазер-радиал)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Мачты (класса лазер-стандарт)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Мачты (класса лазер-радиал)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Руль шверт комплект (класса лазер-стандарт, лазер-радиал, лазер 4.7)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 (класса лазер-стандарт, лазер-радиал, лазер 4.7)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для вооружения (класса лазер-стандарт, лазер-радиал, лазер 4.7)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Яхта класса "Оптимист" в комплекте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Яхта класса "Кадет" в комплекте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Яхта класса "Лазер-стандарт" в комплекте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Яхта класса "Лазер-радиал" в комплекте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Яхта класса "Лазер 4.7" в комплекте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Яхта класса "Зум-8" в комплекте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Парусная доска в комплекте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Яхта класса "470" в комплекте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Катер резиновый с надувными баллонами "Rigid Inflatable Boat" с подвесным мотором, мощностью 90 лошадинных сил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Снасть капроновая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16. Легкая атлетика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 спортивная (гоночная)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Кегля 600 грамм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 3, 4, 5, 7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1, 1.5, 2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 3, 4, 5, 7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 500 грамм, 600 грамм, 700 грамм, 800 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 легкоатлетический универсальный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Колодки стартовые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для метания диска, стационарный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для места метания диска, накладной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для метания молота,накладной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для метания молота, стационарный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для места толкания ядра (с сегментом), стационарный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для места толкания ядра (с сегментом), накладной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для метания диска, стационарные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для метания молота, стационарное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для метания диска, разборное с механическим подъемом сетки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для метания молота, разборное с механическим подъемом сетки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для толкания ядра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 стартовый (коробка-1000 штук)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стартовый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Препятствия для бега (стипль-чеза)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Препятствия на дорожке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Препятствия около ямы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Планка для прыжков в высоту, металлическая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Планка для прыжков в высоту, пластмассовая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Планка для прыжка шестом, металлическая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Планка для прыжка шестом, пластмассовая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стартовый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финишные, стационарные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прыжков в высоту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прыжков шестом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 для отталкивания для прыжков в длину, тройного прыжка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соревновательный для метания молота и диска, сталь-алюминий, высота сектора 7 метров, высота стоек ворот 10 метров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тренировочный для метания диска, сталь/алюминий, высота сектора 5-6 метров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для метания диска диаметром 2,5 метра (оцинкованная сталь)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для толкания ядра соревновательный, диаметром 2,135 метра (оцинкованная сталь)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для метания молота соревновательный, диаметром 2,135 метра (оцинкованная сталь)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эстафетная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Колодки стартовые соревновательные, сталь-алюминий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 тренировочное: 2 килограмм; 3 килограмм; 4 килограмм; 5 килограмм;6 килограмм;7,260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 соревновательное: 3 килограмм; 4 килограмм; 5 килограмм; 6 килограмм; 7,260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 тренировочное: 400 грамм,500 грамм,600 грамм,700 грамм,800 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 соревновательное: 500 грамм,600 грамм,700 грамм,800 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тренировочный: 0,75 килограмм; 1 килограмм;1,5 килограмм;1,75 килограмм; 2 килограмм;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соревновательный: 1 килограмм;1,5 килограмм;1,75 килограмм; 2 килограмм;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обрезиненный: 0,75 килограмм; 1 килограмм;1,5 килограмм;1,75 килограмм; 2 килограмм;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высоты установки планки для прыжков в высоту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приземления для прыжков в высоту 6 х 4 х 0,7 метра, для соревнований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приземления для прыжков в высоту для тренировок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Планка для прыжков в высоту тренировочная, стекловолоконная, длина 4 метра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Планка для прыжков в высоту соревновательная, стекловолоконная, 4 метра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прыжков в высоту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прыжков в высоту соревновательная, сталь/алюминий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приземления для прыжков с шестом 9 х 7 х 0,8 метра, для соревнований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приземления для прыжков с шестом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прыжков с шестом, соревновательная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прыжков с шестом,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Шесты для прыгунов в высоту с шестом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упора шеста соревновательный, нержавеющая сталь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Планка для прыжков с шестом соревновательная, стекловолоконная, длина 4,5 метра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Планка для прыжков с шестом тренировочная, стекловолоконная, длина 4,5 метра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 соревновательный стальной/алюминиевый, разборный, с электрогальванизированной рамой и пластиковой верхней планкой, 5 уровней регулировки высоты: 762, 840, 914, 990, 1067 милиметра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 тренировочный стальной/алюминиевый, разборный, с электрогальванизированной рамой и пластиковой верхней планкой 6 уровней регулировки высоты: 686, 762, 840, 914, 990, 1067 милиметра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 (медицинбол): 1 килограмм;2 килограмм;3 килограмм;4 килограмм;5 килограмм;6 килограмм;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сечением: 5 милиметра;8 милиметра; 10 милиметра;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Тумбы сборные, модули для тренажерного зала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для стартового пистолета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стартовый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тяжелоатлетическая с комплектом дисков: 50 килограмм в комлекте по 2 штукаи; 25 килограмм в комлекте по 4 штукаи; 20 килограмм в комлекте по 4 штукаи; 15 килограмм в комлекте по 4 штукаи; 10 килограмм в комлекте по 6 штука; 5 килограмм в комлекте по 8 штука; 2,5 килограмм в комлекте по 8 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Замки к штанге тяжелоатлетической (4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Помост тяжелоатлетический (тренировочный) (2,8 х 2,8 метров)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Рулетка: 100 метров 50 метров; 30 метров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Утяжелители: 1 килограмм; 2 килограмма; 4 килограмма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Жилеты с утяжелителями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 TRX (Total Body Resistance)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 с памятью не менее 50 результатов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Конусы, фишки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ограждения места тренировки метаний в помещении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гимнастическая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для жима штанги лежа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гимнастическая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приседания со штангой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Указатель направления ветра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для метаний 150 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спортивные: 8 килограмм; 16 килограмм; 24 килограмм; 32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для тренировки сопротивления с неэластичным ремнем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измерения скорости бега на отрезках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для измерения взрывной силы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Cпортивные часы (секундомер, спутниковая система навигации (GPS), пульсометр)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Массажные ролики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Трекинги спутниковой системы навигации (GPS)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Газоанализатор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Мио-электростимулятор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Норматех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Гейм-реди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Гипервольт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17. Плавание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Поплавки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плавательная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для наматывания дорожек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Плавающая разметка дорожек (по длине бассейна, волногасители и поплавки)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Стартовая подставка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коврики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скамейки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по измерению быстрой силы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по развитию быстрой силы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18. Хоккей на траве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(для поля и зала)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Клюшка для поля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Клюшка для зала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клюшек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Бортики для зала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погонный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хоккея на траве в комплекте с сеткой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Клюшка-сачок для тренировки вратарей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19. Художественная гимнастика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Булавы пластмассовые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шелковая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 из химволокна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пластмассовый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для ленты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обруча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гимнастический (14х14 метров)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спортивное табло для соревнований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Хореографический станок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Шведская стенка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Ковровая дорожка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Обмотка для обруча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для растяжки с петлями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Гладкая резина для растяжки без петель разного сопротивления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гимнастический с помостом (14х14 метров)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измерительный для предметов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гимнастическая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Пуфы для растяжки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для баланса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для равновесия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аппаратура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20. Современное пятиборье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пневматический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труба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Пульки пневматические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 в сборе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фехтовальный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пистолета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конного снаряжения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Хлыст кожаный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Клинки запасные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для проверки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 для проверки шпаг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 для шпаг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 для верховой езды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 для шпаги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Электрофиксаторы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 для шпаги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Тройник для шпаги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Проклейка для шпаги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Пробник для проверки электрических шпаг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лазерный симулятор UIPM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Насадка лазерный симулятор UIPM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для стрельбы из лазерного симулятора UIPM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 в сборе FIE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Клинки запасные FIE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 для шпаг FIE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для верховой езды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Ногавки для верховой езды (4 шт)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Амортизатор гелевый в чехле для верховой езды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Уздечка с поводом кожанная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Подперсье кожаное с мартынгалом для верховой езды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на уши (ушки) для верховой езды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Трензель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Подковы стальные (4шт)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ковочные, стальные (250 шт)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Фехтовальная катушка сматыватель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Фехтовальная дорожка металическая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Ремкомплект для шпаг- винтики, пружинки для наконечника, кембрики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Рукоятка для шпаг (рукоятка, пистолет)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для растяжки с петлями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Гладкая резина для растяжки без петель разного сопротивления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 водостойкий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 (короткие)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 (длинные)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трубка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тормозной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Тренировочная сетка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аппаратура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Ноутбук, планшет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часы (секундомер, gps, пульсометр)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пульсометр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препятствий (жерди, стойки, стенки, калитки)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Калабашки безопасные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Флажки для препятствий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для препятствий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Стремена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Вальтрап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Путлища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сумка врача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Массажная кушетка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Массажная сумка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система хронометража для бега с gps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система хронометража для плавания в бассейне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система хронометража для плавания по открытой воде с gps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система хронометража для бега и плавания по открытой воде с gps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хронометража электронный старт финиш для конного спорта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Газоанализатор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Биоптрон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перссотерапии (лимфодренажа)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хладотерапии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21. Стрельба пулевая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для стрельбы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 винтовки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 пистолеты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Малокалиберные спортивные винтовки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Малокалиберные целевые пистолеты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Малокалиберные целевые самозарядные пистолеты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трубы для наблюдения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 оптический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 диоптрический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Мушки винтовочные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Затыльник винтовочный (в сборе)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Накладка(гриб) винтовочный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Стрелковые дневники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 для перевозки оружия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 для перевозки патронов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калибра 5.6, 6.0, 7.62 миллиметров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Пульки пневматические 4.5 миллиметров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оружейное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щелочное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Шомпол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Протирки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 бумажные (№ 7,6; № 8; № 4; № 1; № 9; Движущая мишень-10 метров)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 рулонные бумажные для электронных установок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 рулонные резиновые для электронных установок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Стрелковый электронный тренажер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винтовочные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мышц запястья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Стрелковый монокль на прицел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Мушка регулирующаяся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наружный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 винтовочный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Надставка под прицел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Надставка под мушку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спуска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Скоростемер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для закачки воздуха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воздушный для оружия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 пистолет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мишенные установки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для показа результатов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для работы с электронными мишенями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22. Регби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схватки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для захвата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для контакта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палки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мяч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Лисинки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игровой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23. Стрельба из лука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спортивный (учебный)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Рукоятка от лука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Плечи от лука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Плунжер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Кликер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Полочка для лука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Оперение для стрел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Хвостики для стрел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для титивы (500 грамм)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Колчан для стрел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прибор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Кейс-сумка переноска для лука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наклейки оперения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рихтовки стрел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изготовления тетивы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стрельбы (изолон)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для стрельбы из лука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скамейка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ремонта лука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блочный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лука и стрел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для указания направления ветра при стрельбе из лука (желтого цвета)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 для щита и мишеней по стрельбе из лука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 большой от солнца и дождя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 для ограждения площадки для стрельбы из лука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погонный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щитов,мишеней по стрельбы из лука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академической гребли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универсальный малогабаритный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тяжелоатлетическая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плечевой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двойного действия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информационная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приспособлений для проверки луков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 100 метров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Дэмфер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24. Фехтование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 учебная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 учебная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Электрорапира в сборе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Электрошпага в сборе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сабельная в комплекте со шнуром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Электросабля в сборе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клинки к электрорапире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клинки к элетрошпаге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клинки к электросабле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Электронаконечники к рапире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Электронаконечники к шпаге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Электрокуртки к рапире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Электрокуртки к сабле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Электрошнур (личный) к рапире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Электрошнур (личный) к шпаге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Электрошнур (личный) к сабле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оружия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для электромаски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Электроманжет для фехтования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Сабельная рукоятка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 шпажная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 рапирная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 сабельная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 специальная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(для колясок)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Проклейка для рапиры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Проклейка для шпаги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фехтовальная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Электроаппарат для фиксации уколов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сматыватель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Эластичная резина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скамейка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Рукоятка шпага, рапира (пистолет)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Рукоятка шпага, рапира (французская)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Тройник для шпаги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Двойник (рапира, сабля.)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Винты (шпага, рапира)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(сабля, рапира, шпага)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спортсменов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многофункциональный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25. Гимнастика спортивная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(порошок)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(10 штук)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Бревно гимнастическое постоянной высоты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гимнастические мужские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гимнастичес кие женские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для разбега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для вольных упражнения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 кий с ручками для мужчин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 кий с ручками для мальчиков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Настил вольных упражнений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 переменной высоты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с кольцами гимнастическая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батутная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акробатическая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Обкладка для снарядов (маты)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 для ямы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куб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710*3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бревна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табло на каждый снаряд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скамейка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мужские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женские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Шведская стенка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кольца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с помостом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 с камерой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Ковровая дорожка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опорного прыжка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Грибок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 без ручек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на акробатическую дорожку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тяжелоатлетическая для юношей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Ручки для коня (дополнительные)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с кольцами переменной высоты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Маты-подушки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Стоялки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хореографии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на снаряды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26. Стрельба стендовая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Ружье спортивное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 для оружия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 для патронов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 дорожный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Наушники-антифоны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оборудование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финальное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 для оружия 3D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Чехол-рюкзак на колесах для перевозки оружия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рюкзак на колесах для стрелковой формы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для большого тениса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Винтовка пневматическая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для закачки воздуха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камера для фиксации выстрела и наложение его на траекторию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для ведения электронного контроля управлением процесса тренировки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27. Прыжки в воду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Трамплин, вышка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 со страховкой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батута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Лонжа (страховочная, вентовая) по возрастам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Акробатическая дорожка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 маленький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коврики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скамейки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Поплавки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28. Водное поло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ватерпольный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ватерпольное в комплекте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вотерпольные в комплекте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доска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Калабашки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гимнастичиские поролоновые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утяжеленные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ватерпольный (джуниор)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акваоборудования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Судейский помост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 для водного поло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29. Таэквондо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Макивара большая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Макивара маленькая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Набивной тяжелый мяч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кроссфита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Ролл маты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(от 2 до 20 килограмм)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спортивное табло для соревнований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для растяжки с петлями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Гладкая резина для растяжки без петель разного сопротивления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для баланса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Координационная лестница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Судейские пульты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электронных жилетов, электронных шлемов и судейских пультов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веерные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круглые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Лапы-хлопушки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30. Теннис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Ракетка теннисная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ракетки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теннисные (синтетические)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теннисные (натуральные)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Намотки на ракетки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теннисный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мечей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теннисная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теннисные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31. Триатлон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гоночный, шоссейный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велосипеда и колес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Однотрубок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плавательных вещей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сопротивления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Стартовые колеса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для номера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для чипа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Велостанок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Измерители мощности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 сердечного ритма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Гипоксическая маска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Облачная учетная запись для определения производительности спортсменов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Миостимулятор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локальной криозаморозки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Подфляжник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Батарейки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Покрышки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велосипедов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велосипедов на машину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Поплавки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Гидротормоз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тренировок силы рук типа "Экзер-дженни"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улучшения равновесия и координации движения типа "Биокенетика"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32. Артистическое плавание (синхронное плавание)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MP3-плеер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плавания малая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Поплавки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стол переносный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акробатические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Блины 2.5, 5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Блины 10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 малый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Трамплин для акробатики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для йоги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Водонепроницаемые наушники (ресивер)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аппаратура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Лонджия сальтовая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Лонджия винтовая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33. Настольный теннис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Ракетки для настольного тенниса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для ракетки настольного тенниса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ракетки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ракетки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для настольного тенниса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теннисный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настольного тенниса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гимнастическая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клей для ракетки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Торцевая лента для ракетки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мячи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Сачок для сбора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напольная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судейский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судейский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Разделительный барьер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разделительных барьеров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теннисного стола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Тренажер-робот для подачи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напольноепокрытие для настольного тенниса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34. Футбол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 № 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 № 3, 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 для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обводки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демонстрационная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демонстрационная (большая)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Фишки для разметки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Конусы с боковыми отверстиями и перекладинами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Электронасос (компрессор)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гимнастическая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подвешивания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с флягами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Конусы с отверстиями поперечной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– координатор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весы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ворот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для вратарей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 ворот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для вратарей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футбольного поля с фишками в виде папки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футбольного поля с магнитными фишками (переносной, в рулоне)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Магнитные фишки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Фитнес-резинка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ролик (цилиндр)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тренировочный из пластика (на подставке)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35. Велосипедный спорт на треке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металлосплавный для групповой гонки (трек)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трековый металлосплавный для темповых видов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карбоновый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аэродинамический для гонок на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карбоновый в сборе для групповых гонок (трек)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Велосипедная камера (трек)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Велотандем (трек)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на спицах для велосипеда (трек)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Спицы с головкой для колес (трек)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Велостанок роликовый (трек)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Стойка-держатель велосипедная для механиков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Стойка-крепление велосипедов на автомобиль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передачи звуковых сообщений (автомобильные, стационарные)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трековый карбоновый для спринтерских гонок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Рамы карбоновые 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пропеллеры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Дисковые колеса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Спицевые колеса соревновательные карбоновые и/или высокопрофильные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велосипеда (запасные) 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Велопокрышки- бортовки (трек)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Велопокрышки для без камерных колес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Велотрубки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Ремни педальные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Педали автоматические (трек)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Шипы для педалей автомат (трек)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колодки по карбону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колодки резиновые, каучук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Втулки велосипедные со спецрезьбой, стандартные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шатунов (160-180 миллиметров)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шатунов с измерением мощности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Cистема шатунов с изменяемой длиной для трека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Руль от 28 до 40 миллиметров (трек)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 руля из карбона, из сплава, различной длины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Обмотка для руля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Гайки переднего,заднего колеса для трека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велосипедное с карбоновой, алюминиевой рамкой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ремонта велосипедов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стационарный велосипедный с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измерением мощности, качества педалирования,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вектора силы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(WATTBIKE)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Велостанок велосипедный с креплением под одно колесо/ с тремя роликами привода (с измерением мощности, дополнительным сопротивлением)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Эксцентрик-зажим переднего/заднего колеса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миофасционального релиза, лактометр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контроля частоты сердечного сокращения с пульсометрами и программным обеспечением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эксцентрической нагрузки и для дополнительной миостимуляции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компьютер-контролер километража, частоты сердечного сокращения, мощности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 передаточная велосипедная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Катридж-подшипник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Насос-помпа велосипедная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переднего колеса пневматическая, гидравлическая (газ, жидкостная)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рулевой колонки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Руль карбоновый трек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 2 кг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Кегли пластмассовые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гимнастические пластмассовые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(в комплекте с ботинками и лыжными палками)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хронометража и фотофиниша с программным обеспечением и обучением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резинового ремкомплекта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 (поливинилацетата)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Дерни (электро, мото, веломото)- транспортное средство для трека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технического сопровождения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36. Велосипедный спорт на шоссе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металлосплавный для групповой гонки на шоссе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карбоновый аэродинамический для гонок на время (шоссе)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карбоновый в сборе для групповых гонок (шоссе)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Велосипедная камера (шоссе)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Велотандем (шоссе)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на спицах для велосипеда (шоссе)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Спицы с головкой для колес (шоссе)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Велостанок роликовый (шоссе)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Стойка-держатель велосипедная для механиков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Стойка-крепление велосипедов на автомобиль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передачи звуковых сообщений (автомобильные, стационарные)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Рамы карбоновые (шоссе)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пропеллеры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Дисковые колеса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Спицевые колеса соревновательные карбоновые и/или высокопрофильные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велосипеда (запасные) шоссе)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Велопокрышки-бортовки (шоссе)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Велопокрышки для без камерных колес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Велотрубки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Ремни педальные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Педали автоматические (шоссе)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Шипы для педалей автомат (шоссе)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колодки по карбону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колодки резиновые, каучук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Втулки велосипедные со спецрезьбой, стандартные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Шестеренки передние трековые от 46 до 63 зубьев, шоссейные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шатунов (160-180 миллиметров)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шатунов с измерением мощности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 руля из карбона, из сплава, различной длины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Обмотка для руля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Гайки переднего,заднего колеса для шоссе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велосипедное с карбоновой, алюминиевой рамкой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ремонта велосипедов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стационарный велосипедный с измерением мощности, качества педалирования, вектора силы (WATTBIKE)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Велостанок велосипедный с креплением под одно колесо/ с тремя роликами привода (с измерением мощности, дополнительным сопротивлением)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Эксцентрик-зажим переднего/заднего колеса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миофасционального релиза, лактометр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контроля частоты сердечного сокращения с пульсометрами и программным обеспечением оьеспечение, обучение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эксцентрической нагрузки для дополнительной миостимуляции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компьютер-контролер километража, частоты сердечного сокращения, мощности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 передаточная велосипедная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Переключатели задний, передний механические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Переключатели задний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Переключатели задний, передний электрические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Ручки переключения и торможения механические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Тросы переключения и торможения в защитной оболочке (рубашке)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Катридж-подшипник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Насос-помпа велосипедная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переднего колеса пневматическая, гидравлическая (газ, жидкостная)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рулевой колонки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Руль карбоновый Шоссе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 2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 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Кегли пластмассовые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 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гимнастические пластмассовые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 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(в комплекте с ботинками и лыжными палками)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хронометража и фотофиниша с программным обеспечением, обучением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резинового ремкомплекта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 (поливинилацетата)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технического сопровождения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37. Маунтинбайк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металлосплавный для групповой гонки (маунтинбайк -хардтейл)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маунтинбайковый двухподвесной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карбоновый в сборе для групповых гонок (маунтинбайк-хардтейл)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Велосипедная камера (маунтинбайк)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на спицах для велосипеда (маунтинбайк)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Спицы с головкой для колес (шоссе, трек, маунтинбайк, ВМХ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Велостанок роликовый (маунтинбайк)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Стойка-держатель велосипедная для механиков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Стойка-крепление велосипедов на автомобиль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передачи звуковых сообщений (автомобильные, стационарные)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Рамы карбоновые (маунтинбай к- хардтейл, маунтинбайк- двухподвесные)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Спицевые колеса соревновательные карбоновые и/или высокопрофильные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велосипеда (запасные) маунтинбайк)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Велопокрышки- бортовки (маунтинбайк)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Велопокрышки для без камерных колес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Велотрубки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Ремни педальные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Педали автоматические (маунтинбайк)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Шипы для педалей автомат (маунтинбайк)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колодки по карбону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колодки резиновые, каучук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Втулки велосипедные со спецрезьбой, стандартные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Шестеренки задние трековые от 9 до 17 зубьев, шоссейная, маунтинбайк-задняя кассета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Шестеренки передние трековые от 46 до 63 зубьев, маунтинбайк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шатунов (160-180 миллиметр)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шатунов с измерением мощности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Обмотка для руля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Гайки переднего,заднего колеса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велосипедное с карбоновой,алюминиевой рамкой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ремонта велосипедов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 передаточная велосипедная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Переключатели задний, передний механические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Переключатели задний (маунтинбайк)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Переключатели задний, передний электрические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Ручки переключения и торможения механические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Ручки переключения и торможения электрические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Тросы переключения и торможения в защитной оболочке (рубашке)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Катридж-подшипник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Насос-помпа велосипедная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переднего колеса пневматическая, гидравлическая (газ, жидкостная)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рулевой колонки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Ручки торможения гидравлические (маунтинбайк)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Подседельный гидравлический, карбоновый штырь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Руль карбоновый маунтинбайк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бескамерных колес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 2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Кегли пластмассовые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гимнастические пластмассовые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(в комплекте с ботинками и лыжными палками)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хронометража и фотофиниша с программным обеспечением, обучением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резинового ремкомплекта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 (поливинилацетата)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38. ВМХ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металлосплавный для групповой гонки BMX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карбоновый в сборе для групповых гонок BMX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Велосипедная камера BMX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на спицах для велосипеда BMX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Спицы с головкой для колес (шоссе, трек, маунтинбайк, ВМХ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Велостанок роликовый BMX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Стойка-держатель велосипедная для механиков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Стойка-крепление велосипедов на автомобиль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Рамы карбоновые BMX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велосипеда (запасные) BMX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Велопокрышки-бортовки BMX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Велопокрышки для без камерных колес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Велотрубки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Ремни педальные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Педали автоматические BMX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Шипы для педалей автомат BMX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Шестеренки задние от 9 до 17 зубьев, ВМХ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Шестеренки передние (46 до 63 зубьев) BMX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Руль BMX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Обмотка для руля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велосипедное с карбоновой,алюминиевой рамкой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ремонта велосипедов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 передаточная велосипедная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Переключатели задний, передний механические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Насос-помпа велосипедная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рулевой колонки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Руль карбоновый BMX (Bicycle Moto eXtreme)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 2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Кегли пластмассовые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гимнастические пластмассовые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(в комплекте с ботинками и лыжными палками)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хронометража и фотофиниша с программным обеспечением, обучением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резинового ремкомплекта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 (поливинилацетата)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39. Спортивное скалолазание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Оттяжки с карабинами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альпинистский большой с муфтой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Тормозное устройство (виды и назначения по требованию)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статическая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динамическая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Валик массажный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плечевой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кистевой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сухая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жидкая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40. Пляжный волейбол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волейбольная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давления мяча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Корзины для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для разметки площадки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волейбольная на 6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41. Скейтбординг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скейтборда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Гриптейп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Траки (подвески)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Райзеры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Бушинги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Кингпин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Гайки для траков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съемки тренировки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 (инструмент)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батута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Пружины для батута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дорожная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поролоновые – подкидные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Хронометраж-секундомер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Фигуры для тренировок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42. Плавание на открытой воде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Поплавки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плавательная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Гидротормоз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 большой для разметки трассы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 маленький для разметки трассы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"SportStar"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Финишный щит электронный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Стартовый плот сборный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"Биокенетик"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коврики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 для воды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Лопатки для плавания, кистевые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Моноколь (биноколь)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биохимический анализатор крови, лактометр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полоски к лактометру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 для суши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Чипы электронные для проведения соревнований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спасательный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Виды спорта программы зимних Олимпийских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Биатлон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 (беговые)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лыжный силовой с системой Ercolina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Винтовка пневматическая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Винтовка МК (биатлон)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на первый год обучения; 5 на второй год обучения; 6 на третий на год обучения; 6 на четвертый год обучения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5 5 5 5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Винтовка-установка специальная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МК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Пульки (пневматические)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 бумажные№7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(для разогрева парафина)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(для разогревания парафина)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Тестометр для мази, парафина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подготовки лыж: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 электрическая (ручная)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насадок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Накатка структурная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подготовки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Миникомпьютер для корректировки хода спортсмена по дистанции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защитная для подготовки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телескопическая для биатлона (смотровая)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Лыжероллеры конек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Лыжероллеры классика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Роликовые коньки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беговые для конькового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беговые для классического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лыжный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Победитовые наконечники для лыжных палок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Порошки(лыжные)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 (лыжные)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(лыжная)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жидкость для промывки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Керлинг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Насадки для щетки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Слайдеры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Антислайдеры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Секундомеры ручные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Секундомеры на щетки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игровые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тренировочные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Лейка для пеббла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Насадка на лейку для создания пеббла на льду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 для льда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Циркуль-резак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Ледовая машина для подготовки льда типа Ice Boss/Ice King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Сменный нож для ледовой машины типа Ice Boss/Ice King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 для заточки камней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водяной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водяной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на 20 литров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Резаки для ледовых полей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Разметка сборная для полей керлинга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 для керлинга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Колодки для отталкивания спаренные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 для выкатывания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Экстендер на ручку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Tee-center для керлингового дома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Удлинитель шланга лейки для нанесения пеббла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Циркуль для измерения положения камней в доме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Циркуль-байтер для определения касания камня дома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рулетка для определения расстояния до камня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сменных лезвий для циркуля-резака керлинга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Ниппер. Устройство для подрезки пеббла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Моп для подготовки и уборки льда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Сменная насадка на мопа для подготовки и уборки льда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определения температуры льла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различных цветов для нанесения кругов зачетного дома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– для Напольного керлинга (камни, щетки, табло, чехлы)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для керлинга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Конькобежный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Лезвие конькобежное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лезвий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(спортивный, гоночный, горный)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Велостанок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точки коньков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для точки коньков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для полировки коньков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Спорттестер (пульсометр)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радиуса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загиба лезвия (бендер)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Резина, ремень для имитации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Доски для имитации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лактата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полоски для измерения лактата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перевозки велосипеда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для роликов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для роликов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для велосипеда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Покрышки для велосипеда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Высокопрочный кейс для перевозки лезвий, станков для заточки радиуса, загиба лезвий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тяжелоатлетический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Фигурное катание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судейства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для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Спиннер для обработки вращения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Лонжа переносная (удочка для отрабатывания прыжков)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для лонжы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Горнолыжный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Клипсы (застежки для горнолыжных ботинок)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для горнолыжных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на горнолыжные ботинки и подошвы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дорожная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горных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слаломные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гигантские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для супер-гиганта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для скоростного спуска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для горных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слаломные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гигантские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спусковые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 слаломные палки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ног (на голень)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лица (дуга на шлем)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 (для смазки лыж)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(для скольжения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Мази (для скольжения лыж)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для кантов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Алмазный напильник для кантов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Точильная машинка для кантов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разборный (для подготовки лыж)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(для фиксации лыж)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Хронометраж-секундомер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Короткие вешки (для тренировочных трасс)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на вешки (сустав)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пластмассовые (диаметр 32 миллиметра)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Флаги для вешек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Маркеровочные кисточки (для тренировочных трасс)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50 метров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Шуруповерт-дрель (для лыж и снега)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 сверло для снега алюминиевый (32-35 миллиметра)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(волейбольные, футбольные, гимнастические)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Хоккей с шайбой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Клюшка игрока деревянная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Клюшка игрока пластиковая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хоккейные и сменные перья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Клюшка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 легкая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 тяжелая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(поле игровое)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Набивной мяч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Фишки тренеровочные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Кардиомониторинг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Велоэргометр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(жгут)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Ракетки теннисные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хоккейные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ворот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7. Лыжные гонки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Лыжероллеры для конькового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Лыжероллеры для классического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Лыжероллеры для тренировок в условиях бездорожья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Лыжероллеры конькового хода, для скоростной работы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 на палки для тренировок в летнее время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перевозки лыжероллеров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перевозки палок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для классического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для конькового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 для классического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лыжные профессиональные для конькового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лыжные профессиональные для классического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 для конькового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перевозки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Скребки для снятия мазей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заточки скребков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для растирания мазей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снятия мазей с поверхности лыж.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для нанесения мазей на поверхности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для нанесения мазей на поверхности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Фибертекс полотно для обработки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Фиберлен полотно для обработки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Роторная счетка для подготовки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обработки лыж нейлоновая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обработки лыж конский волос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обработки лыж из латуни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обработки лыж медная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обработки лыж металлическая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 кабаньим ворсом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Маска-распиратор для работы с высокотоксичными веществами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для разметки трасс (V-борд)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верстак для подготовки лыж с двумя профилями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для перевозки смазочных материалов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 скольжения в ассортименте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Мази держания в ассортименте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Мази держания (жидкие) в ассортименте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Высокофтористые порошки в ассортименте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Высокофтористые ускорители в ассортименте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Высокофтористые эмульсии-спреи в ассортименте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Шлифовальная машина для подготовки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монитор сердечного ритма (пульсометр)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Силовой тренажер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 для нанесения погодных структур на лыжи с комплектом структур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электронный откатчик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Тестометр для мази, парафина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(психрометр)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метеостанция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Термобокс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Прицепное оборудование для подготовки лыжных трасс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Электродрель для подготовки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 для подготовки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Балансировочная подушка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Набивной мяч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Утяжелительный жилет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резина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TRX (Total Body Resistance)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8. Шорт-трек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гоночный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горный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Велостанок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Лезвие для шорт-трека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лезвий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точки коньков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для точки коньков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для полировки коньков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Спорттестер (пульсометр)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радиуса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загиба лезвия (бендер)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Резина, ремень для имитации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имитации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велосипедов на машину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лактата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полоски для измерения лактата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для роликов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для роликов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для велосипеда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Покрышки для велосипеда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Высокопрочный кейс для перевозки лезвий, станков для заточки радиуса, загиба лезвий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тяжелоатлетический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перевозки велосипеда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9. Сноуборд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 вибрационные для сноуборда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для сноубордических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дорожная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сноуборда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для слалома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 для гигантского слалома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для сноуборда (жесткие)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 (для смазки сноуборда)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(для скольжения сноуборда)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Мази (для скольжения сноуборда)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для заточки кантов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Алмазный напильник для кантов сноуборда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Точильная машинка для кантов сноуборда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разборный (для подготовки сноуборда)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(для фиксации сноуборда)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Хронометраж-секундомер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Короткие вешки (для тренировочных трасс)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Кисточки-вешки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Флаги для вешек (красного, синиго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30 метров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Шуруповерт-дрель 13мм (для сноуборда и снега)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Бур-сверло для снега (32-35 миллиметров)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(волейбольные, футбольные, гимнастические)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Видео-камера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10. Фристайл акробатика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горнолыжные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для зимы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для лета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лыжи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Горнолыжные крепления для зимы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Горнолыжные крепления для лета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Горнолыжные крепления для водных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лета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зимы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для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Цикли (Для ремонта лыж)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Гризли (Инструмент для вырезки трамплина)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Рейк (инструмент для выравнивания транзита)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Угломер электронный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Спидган ( прибор для измерения скорости)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Анемометр (Прибор для измерения ветра)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 видео аппаратура.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 в комплекте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батута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Пружины для батута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поролоновые – подкидные.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гимнастические (в комплекте с матами)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гимнастические(в комплекте с матами)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Минитрамп подкидной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винтовой лонж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для страховой конструкции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поясничной поддержки для лета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поясничной поддержки для зимы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дорожная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для горнолыжных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Стульчики раскладные (переносные)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коврики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в комплект 132.5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утяжеленные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Скакалки с счетчиком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резиновые (диагональ 65 сантиметров)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Тренажеры кардио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Тренажеры весовые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 с ограничителем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 для установки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 переносная (для установки лыж)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переносной для установки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Велосипеды спортивные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11. Фристайл могул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лыжи для фристайла могула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Горнолыжные палки для фристайла могула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для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для прыжков в воду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для водных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для съемки тренировки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для тренировок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 для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Вешки горнолыжные чарлики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для приготовления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Тренажер-корректор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Хронометраж-секундомер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общей физической подготовки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Электростимулятор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для водного трамплина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лыжи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12. Лыжное двоеборье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Стол-станок для подготовки гоночных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для прыжковых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Лыжероллеры для конькового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Лыжероллеры для тренировок в условиях бездорожья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палки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для лыжероллеров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 для лыжных палок летние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для конькового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для лыж конькового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колеса для лыжероллеров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для прыжковых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для наплавки парафина на лыжи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 для растирки и снятия парафина с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Насадка-валик для шуруповерта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ботинок гоночных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горный для подготовки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 для прыжковых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 для гоночных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для гоночных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Ускорители для гоночных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Щетки для подготовки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13. Прыжки на лыжах с трамплина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для прыжков на лыжах с трамплина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для прыжковых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Мази для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для прыжковых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для наплавки парафина на лыжи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 для растирки и снятия парафина с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Насадка-валик для шуруповерта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ботинок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 для прыжковых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Стол-станок для подготовки гоночных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Ускорители для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Щетки для подготовки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Тензоплатформа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Виды спорта не вошедшие в программу Олимпийских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Акробатика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Гимнастический ковер (14х14 метров)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(10 штук)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Лонжа страховочная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(порошок)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Альпинизм и скалолазание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баллон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Кислородное оборудование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Ледоруб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Ледоруб технический "Шакал"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горелка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Френд альпинистский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Палатки высотные (разные)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базовая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альпинистский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(пуховый)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Оттяжка-удлинитель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статическая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динамическая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высотных восхождений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Зацеп на скальный тренажер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без муфты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с муфтой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альпиниста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Кошки альпинистские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скальный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трекинговые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Страховочная система (обвязка)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Страховочное устройство (восьмерка, аналог)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зажим (для веревки)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Закладные элементы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Конное поло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Трензель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для конного поло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Штанги-ворота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Борьба на поясах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Беговая дорожка (тренажер)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Бодибилдинг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Флажки для судей (красного, синего цветов)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Гиревой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 - 8, 10, 12, 14, 16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 -18, 20, 22, 24, 26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 28, 30, 32, 34, 36, 38, 40, 50, 60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Тяжелоатлетическая штанга (олимпийская)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Помост тренировочный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приседания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Скамейки для жима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ограждения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(порошок)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7. Рукопашный бой и армейский рукопашный бой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отработки ударов "Рыцарь"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Гонг (колокол)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палки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8. Каратэ-до и контактное каратэ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Беговая дорожка (тренажер)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средняя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длинная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настенная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9. Кикбоксинг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(мешок)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настенная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10. Хоккей с мячом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Клюшка игрока деревянная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Клюшка игрока пластиковая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хоккейные и сменные перья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Клюшка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 легкая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 тяжелая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(поле игровое)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Набивной мяч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тренеровочный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Фишки тренеровочные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Гранаты для метания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Кардиомониторинг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Велоэргометр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для клюшек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(жгут)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Ракетки теннисные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хоккейные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ворот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11. Армрестлинг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армрестлинга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скотта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12. Муай-тай (Тайский бокс)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(мешок)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Беговая дорожка (тренажер)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средняя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длинная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настенная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13. Пожарно-спасательный спорт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штурмовая лестница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крюк титановый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лестница палка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Трехколенная лестница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пожарные рукава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мотопомпа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Комплектующие к мотопомпе: Рукава всасывающие, диаметр 100 миллиметров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 со спортивными головками, диаметр 75 миллиметров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 со спортивными головками, диаметр 52 миллиметров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спортивный (для боевого развертывания)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Трехходовое разветвление (для боевого развертывания)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всасывающая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Сборно-разборная учебно-тренировочная башня на 4 беговые дорожки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домик для пожарной эстафеты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рукавные головки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страховочная для учебной башни, 4 дорожки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Забрало для тушения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пожарные стволы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трехходовое разветвление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Колодки стартовые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тренажер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плечевого пояса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для детей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стартовый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Жевело для стартового пистолета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скамейка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Гиря, 32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Гиря, 24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Гиря, 16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электронного хронометража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для взвешывания пожарно-технического вооружения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14. Пауэрлифтинг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15. Радиоспорт (многоборье радистов)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Чипы электронные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контроль-7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 "Старт"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16. Самбо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Беговая дорожка (тренажер)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17. Охота с ловчими птицами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құсбелігік (томаға, балақбау, тұғыр, балдақ, белбеу, жемқалта, жемаяқ, биялай, сүңгі)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18. Спортивное ориентирование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беговые коньковые соревновательные (для холодной погоды)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беговые коньковые соревновательные (для теплой погоды)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к лыжам конькового 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для спортивного ориентирования с креплением карт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 спортивный жидкостной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Часы-таймер электронные (для интервального старта с указанием номера участников)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подготовки лыж к соревнованиям (роторная ручка, роторные щетки в ассортименте, накатка, щетки в ассортименте, противогаз для подготовки лыж, утюг электронный для подготовки лыж)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Мази лыжные, ускорители, смывки, парафины, порошки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Призмы для контрольных пунктов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Компостеры спортивные на плашках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Ограничительная барьерная лента (нелипкая)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 (500 метров)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электронного оборудования для спортивного ориентирования SPORTident и типа "Stadion"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19. Спортивные танцы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хореографический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Кремлевская дорожка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20. Спортивный туризм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Карабины автоматические, дюралюминиевые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штабная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штурмовая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21. Тоғызқұмалақ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тоғызқұмалақ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Шахматные часы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21. Ушу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ковер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мечь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Беговая дорожка (тренажер)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средняя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длинная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настенная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22. Национальные виды конного спорта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Хлыст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Трензель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седла (потник, подпруги, два путилища, два стремени, попона, вальтран)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ковальщика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Бишік (қамшы)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Уздечки кокпарные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Недоуздки кокпарные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кокпарное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 для жамбы ату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для жамбы ату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Стрела для жамбы ату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месяца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Коневоз (специальный автотранспорт)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23. Шахматы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шахматная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Шахматные часы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Шахматные столы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Фигуры шахматные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24. Эстетическая групповая гимнастика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гимнастический с помостом (14х14 метров)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спортивное табло для соревнований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Хореографический станок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Шведская стенка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Ковровая дорожка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для растяжки с петлями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Гладкая резина для растяжки без петель разного сопротивления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гимнастический без помоста (14х14 метров)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гимнастическая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 для растяжки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для баланса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для равновесия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аппаратура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Виды спорта программы летних Паралимпийских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Волейбол сидя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 без расстяжки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волейбольная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давления мяча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высоты сетки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 навесное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 настольное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Перекидное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покрытие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Тренировочный канат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тейп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Тактическая доска волейбольная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приема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подачи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Ловушка для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видеокамеры со штативом и памятью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мача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2.Голбол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голбольные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мача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голбольные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Пара дзюдо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Пара каноэ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Весло распашное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Катер (катамаран) тренерский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Подвесной лодочный мотор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Портативная 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скорости лодки и пульса спортсмена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лодки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весла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(одиночка пара байдарка, аутригер каноэ)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Пара легкая атлетика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 спортивная (гоночная)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протезы для нижних конечностей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протезы для верхних конечностей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1, 1.5, 2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 3, 4, 5, 7 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 500 грамм, 600 грамм, 700 грамм, 800 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 легкоатлетический универсальный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Колодки стартовые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для метания диска, стационарный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для места метания диска, накладной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для места толкания ядра (с сегментом), стационарный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для места толкания ядра (с сегментом), накладной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для метания диска, стационарные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для метания диска, разборное с механическим подъемом сетки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 стартовый (коробка-1000 штук)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стартовый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финишные, стационарные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номерное для цифр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Флажки судейские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Измерительная лента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Измерительное устройство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Эстафетные палочки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дистанции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для разметки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номерной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Оградительная сетка для метания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для метания диска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копий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метательных копий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ядер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для толкания ядра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для зон метания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прыжков в высоту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Планки для прыжков в высоту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высоты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приземления для прыжков в высоты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для зоны приземления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беговая рама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Футбольбольный мяч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Пара настольный теннис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Ракетки для настольного тенниса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для ракетки настольного тенниса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ракетки настольного тенниса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ракетки настольного тенниса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настольного тенниса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теннисный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настольного тенниса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гимнастическая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7. Паралимпийская выездка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Хлыст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Оголовье для выездки и троеборья в комплекте с капсюлем и двумя проводами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Оголовье простое в комплекте с капсюлем и двумя поводами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конкурное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(выездковое)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(троеборное)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Мартингал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препятствий (жерди, стойки, стенки, калитки)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Калабашки безопасные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(150 штук)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Бортики для выездкового поля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Флажки для препятствий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для препятствий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препятствия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(4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Меховушки под седло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Коневоз (специальный автотранспорт)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Трензель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в комплекте (потник, подпруги, два путилища, два стремени, попона, вальтрап)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Уздечки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Недоуздки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Подхвостники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8. Пара пауэрлифтинг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в комплекте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со стойкой для штанги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9. Пара плавание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Лопатки для плавания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Поплавки для ног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плавательная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Гидротормоз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для наматывания дорожек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Плавающая разметка дорожек (по длине бассейна), волногасители и поплавки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"Экзер-дженни"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Стартовая подставка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"Биокенетика"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коврики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скамейки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трубочки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Телескопическая трость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Складная трость с наконечником (таппер)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10. Пара пулевая стрельба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 винтовки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 пистолеты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Малокалиберные спортивные винтовки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Малокалиберные целевые пистолеты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Малокалиберные целевые самозарядные пистолеты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трубы для наблюдения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 оптический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 диоптрический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Мушки винтовочные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Затыльник винтовочный (в сборе)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Накладка(гриб) винтовочный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Стрелковые дневники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 для перевозки оружия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 для перевозки патронов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калибра 5.6, 6.0, 7.62 миллиметров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Пульки пневматические 4.5 миллиметров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оружейное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щелочное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Шомпол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Протирки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 для пневматического пистолета 10 метров (№7,6; ВП № 8; № 4; № 1; № 9); движущиеся мишени 10 метров для пневматической винтовки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 рулонные бумажные для электронных установок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 рулонные резиновые для электронных установок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Стрелковый электронный тренажер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Стрелковый винтовочный стол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винтовочные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мышц запястья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11. Стрельба из лука (пара)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спортивный классический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Рукоятка от лука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Плечи от лука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Плунжер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Кликер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Полочка для лука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Оперение для стрел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Хвостовики для стрел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для тетивы (500 грамм)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Колчан для стрел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 (30х60 кратность)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 дорожный для лука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наклейки оперения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рихтовки стрел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изготовления тетивы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стрельбы (изолон)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скамейка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ремонта лука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Древко для стрел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для стрел с наконечниками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Блочный лук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Пипсайт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Телескопическая треного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щитов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развития специальной силы мыщц рук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академической гребли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универсальный малогабаритный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тяжело атлетическая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плечевой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резиновый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двойного действия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информационная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приспособлений для проверки и подгонки луков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Светодиодный экран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 100 метров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12. Пара таеквондо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Макивара большая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Макивара маленькая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Набивной тяжелый мяч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кроссфита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Даянг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 для зубов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(от 2 до 20 килограмм)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спортивное табло для соревнований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веерные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круглые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Лапы-хлопушки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Судейские пульты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электронных жилетов, электронных шлемов и судейских пультов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13. Футбол 5*5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 № 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 № 3, 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 для мячей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обводки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Фишки для разметки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Конусы для разметки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Электронасос (компрессор)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гимнастическая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с флягами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– координатор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весы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ворот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для вратарей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гимнастический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 ворот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для вратарей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Борты (2 метра)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погонный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Виды спорта программы зимних Паралимпийских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Пара биатлон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Лыжероллеры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 (беговые)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лыжный силовой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беговые (классического стиля)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лыжные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Спорттестер (пульсомметр)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Винтовка пневматическая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Винтовка электронная (для слепых и слабовидящих спортсменов)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беговые (конькового хода)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Пульки (пневматические)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Мишени бумажные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(для разогрева парафина)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(для разогревания парафина)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Тестометр для мази, парафина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 электрическая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насадок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Накатка для лыж структурная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подготовки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Пара хоккей на льду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 для пара хоккея (слэджы)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Клюшка игрока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Клюшка вратаря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Пара лыжные гонки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Лыжероллеры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 для лыжных гонок (бобы)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боевые протезы&lt;*&gt;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 (беговые)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лыжный силовой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беговые (классического стиля)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беговые (конькового хода)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(2 штуки)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лыжные (коньковые, классические)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Спорттестер (пульсометр)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(для разогрева парафина)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(для разогревания парафина)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Тестометр для мази, парафина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(секундомер)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(психрометр)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подготовки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защитная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Парафины, порошки, мази (смазочный материал для подготовки лыж)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Лыжный тренажер (резина)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с химическим фильтром для подготовки лыж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 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спортсменов и тренеров спортивной экипировкой на спортивных мероприятиях, проводимых на территории Республики Казахстан и за ее пределами по зимним и летним видам спорта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 (год)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Ветрозащитный спортивный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Тренировочный спортивный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Утепленный спортивный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утепленная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вязанная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 и (или) кепка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с длинным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длинным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поло с коротким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коротким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спортивные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спортивные зимние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спортивные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(большое)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(маленькое)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спортивная на колесиках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Парадная форма для комплексных международных спортивных соревнований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(пиджак, брюки)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либо юбка с блузкой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мужская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(бейсболка, козырек, шапка, шляпа)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Шарф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или ремень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Обувь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ручная кладь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чемодан на колесиках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параллельно со спортивной экипировкой на комплексные международные спортивные соревнования спортсменам, тренерам, а также членам спортивной делегации Республики Казахстан закупается индивидуальная парадная форма.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  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лошадьми и птицами в период подготовки и участия в спортивных мероприятиях, проводимых на территории Республики Казахстан и за ее пределами 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обеспечения (человек учащийся, тренер), учебная 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этапам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Тренеров, тренеров-преподавателей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совершенствования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спортивного мастерства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Конное поло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для конного поло (поло-пони)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Конный спорт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для конного спорта по видам спорта: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троеборье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троеборье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 с ловчими птицами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для құсбегі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виды конного спорта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для кокпара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для аударыспак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