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d669" w14:textId="373d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2021 года № 10/81 "О городском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21 ноября 2022 года № 22/170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2021 года № 10/81 "О городском бюджете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3 889 412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469 937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28 418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69 650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3 321 407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4 010 731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121 319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121 319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121 319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22/170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№10/81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