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33c2" w14:textId="a353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2023-2025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2022 года № 19/205.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489082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457212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502140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13058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937830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53116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882864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962205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24375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232121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7324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224797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236478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4357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61136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38807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21819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84836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23700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194520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5615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188905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198445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3925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52190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20020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32170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55359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3169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123559 тысяч тенге, в том числе: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122784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124774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1215 тысяч тенге.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25581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25581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25581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59621 тысяч тенге, в том числе: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2158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57463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59811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9 – в редакции решения Шетского районного маслихата Карагандинской области от 24.11.2023 № 6/62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65511 тысяч тенге, в том числе: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64620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66048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71431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1919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315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69197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71718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90896 тысяч тенге, в том числе: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5658 тысяч тенге;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85238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96108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5212 тысяч тенге.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66621 тысяч тенге, в том числе: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3215 тысяч тенге;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63406 тысяч тенге;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75417 тысяч тенге;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2150 тысяч тенге.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28232 тысяч тенге, в том числе: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 тысяч тенге;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27072 тысяч тенге;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28432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131143 тысяч тенге, в том числе: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1152 тысяч тенге;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129991 тысяч тенге;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131143 тысяч тенге;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165752 тысяч тенге, в том числе: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4121 тысяч тенге;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161631 тысяч тенге;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168116 тысяч тенге;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2364 тысяч тенге.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143947 тысяч тенге, в том числе: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2501 тысяч тенге;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141446 тысяч тенге;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145540 тысяч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1593 тысяч тенге.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имени Карима Мынбаева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50339 тысяч тенге, в том числе: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2029 тысяч тенге;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48310 тысяч тенге;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50539 тысяч тенге;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57812 тысяч тенге, в том числе: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 тысяч тенге;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56284 тысяч тенге;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58240 тысяч тенге;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 тысяч тенге.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73158 тысяч тенге, в том числе: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2389 тысяч тенге;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70769 тысяч тенге;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73358 тысяч тенге;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111798 тысяч тенге, в том числе: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 тысяч тенге;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109233 тысяч тенге;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113272 тысяч тенге;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1474 тысяч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Красная Поляна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93586 тысяч тенге, в том числе: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6706 тысяч тенге;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86880 тысяч тенге;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93600 тысяч тенге;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тысяч тенге.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85169 тысяч тенге, в том числе: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4779 тысяч тенге;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80390 тысяч тенге;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86447 тысяч тенге;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8"/>
    <w:bookmarkStart w:name="z3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69"/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1278 тысяч тенге.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42962 тысяч тенге, в том числе:</w:t>
      </w:r>
    </w:p>
    <w:bookmarkEnd w:id="375"/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4242 тысяч тенге;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38720 тысяч тенге;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46413 тысяч тенге;</w:t>
      </w:r>
    </w:p>
    <w:bookmarkEnd w:id="378"/>
    <w:bookmarkStart w:name="z4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4"/>
    <w:bookmarkStart w:name="z4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5"/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3451 тысяч тенге.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140327 тысяч тенге, в том числе: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 тысяч тенге;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138381 тысяч тенге;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141628 тысяч тенге;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 тысяч тенге.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2023 года.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1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2023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1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1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1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2023 год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2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2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2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2023 год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2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2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3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2023 год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3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3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2023 год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3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2023 год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2024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2023 год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2023 год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2024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2025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2023 год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2024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2023 год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2024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2023 год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2024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2023 год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2024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2023 год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2024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2023 год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2024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2023 год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2023 год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2024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2023 год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2024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2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2023 год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2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2024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2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2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2023 год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2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3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3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2023 год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3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2024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3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3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2023 год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4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2024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42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4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2023 год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4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2024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4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5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2023 год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5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2024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5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5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2023 год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5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2024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6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