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1913" w14:textId="8291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30 декабря 2021 года № 9/124 "Об утверждении бюджетов на 2022-2024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6 октября 2022 года № 15/172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2022-2024 годы сельских округов и поселков Шетского района" от 30 декабря 2021 года №9/124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271194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257067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289817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18623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303165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24475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277027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378945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75780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159722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155220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166361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636161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9248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626703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641755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5594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81396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2325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79071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82525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64495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17056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907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46532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66688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2193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49204 тысяч тенге,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48915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49668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поселка Жамбыл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15265 тысяч тенге, в том числе: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15262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15297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39058 тысяч тенге, в том числе: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2094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36954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39207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Нижние Кайрактинского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50815 тысяч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50226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51376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40578 тысяч тенге, в том числе: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38801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43548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2970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Успенского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65088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63937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66925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1837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Шетского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63089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61624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63730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 тенге.";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28403 тысяч тенге, в том числе: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27257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28900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Батыкского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44661 тысяч тенге, в том числе: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43391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45014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 тысяч тенге.";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Босагинского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134069 тысяч тенге, в том числе: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3175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130894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136936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2867 тысяч тенге.";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Бурминского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48603 тысяч тенге, в том числе: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1826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46777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49875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1272 тысяч тенге.";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имени Карима Мынбаева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48079 тысяч тенге, в том числе: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1383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46696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48409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Кеншокинского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41383 тысяч тенге, в том числе: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1357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40026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41950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Кииктинского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57214 тысяч тенге, в том числе: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56482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57956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 тысяч тенге.";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Коктенкольского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112441 тысяч тенге, в том числе: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110698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121066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8625 тысяч тенге.";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Красная Поляна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57103 тысяч тенге, в том числе: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8801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48302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67464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10361 тысяч тенге.";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Нураталдинского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81013 тысяч тенге, в том числе: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2027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78986 тысяч тенге;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84295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3282 тысяч тенге.";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Ортауского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57622 тысяч тенге, в том числе: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56574 тысяч тенге;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58502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 тысяч тенге.";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Таглинского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56513 тысяч тенге, в том числе: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55252 тысяч тенге;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57129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тысяч тенге.";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решения вводится в действие с 1 января 2022 года.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2022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2022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2022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2022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2022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2022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2022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2022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2022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2022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2022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2022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2022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2022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