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7f41c" w14:textId="e57f4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Шетского районного маслихата от 27 декабря 2021 года № 9/104 "О районном бюджете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Шетского районного маслихата Карагандинской области от 6 октября 2022 года № 15/171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Шетский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Шетского районного маслихата "О районном бюджете на 2022-2024 годы" от 27 декабря 2021 года №9/104 (зарегистрировано в Реестре государственной регистрации нормативных правовых актов под №26354)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2022 - 2024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- 12 956 283 тысяч тенге, в том числе по: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4 850 157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- 16081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- 8 090 045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- 13 620 261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- 219640 тысяч тенге: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284859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- 81491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- 219640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219640 тысяч тенге: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284859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81491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827255 тысяч тенге.";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решения вводится в действие с 1 января 2022 года.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И.О.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Тусупова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06 октября 2022 года №15/171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 № 9/104</w:t>
            </w:r>
          </w:p>
        </w:tc>
      </w:tr>
    </w:tbl>
    <w:bookmarkStart w:name="z2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12956283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8090045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8090045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8090045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13 620 261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схем градостроительного развития территории района и генеральных планов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7808182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7808182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7808182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7062408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-219640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