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27380" w14:textId="dd273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Шетского районного маслихата от 30 декабря 2021 года № 9/124 "Об утверждении бюджетов на 2022-2024 годы сельских округов и поселков Шетского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Шетского районного маслихата Карагандинской области от 28 июля 2022 года № 14/165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Шетского районного маслихата "Об утверждении бюджетов на 2022-2024 годы сельских округов и поселков Шетского района" от 30 декабря 2021 года №9/124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Аксу-Аюлинского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243783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13441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686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229656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262406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18623 тысяч тенге.";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Утвердить бюджет поселка Агадырь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2022 год в следующих объемах: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295058 тысяч тенге, в том числе: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24475 тысяч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133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1530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268920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370838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75780 тысяч тенге.";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Утвердить бюджет поселка С.Сейфуллина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2022 год в следующих объемах: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118937 тысяч тенге, в том числе: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4502 тысяч тенге;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114435 тысяч тенге;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125576 тысяч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6639 тысяч тенге.";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Утвердить бюджет поселка Акжал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2021 год в следующих объемах: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653540 тысяч тенге, в том числе: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9248 тысяч тенге;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210 тысяч тенге;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644082 тысяч тенге;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659134 тысяч тенге;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5594 тысяч тенге.";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Утвердить бюджет поселка Мойынты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2022 год в следующих объемах: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78057 тысяч тенге, в том числе: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2325 тысяч тенге;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75732 тысяч тенге;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79186 тысяч тенге;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1129 тысяч тенге.";</w:t>
      </w:r>
    </w:p>
    <w:bookmarkEnd w:id="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Утвердить бюджет поселка Акшатау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2021 год в следующих объемах: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61820 тысяч тенге, в том числе: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17056 тысяч тенге;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907 тысяч тенге;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43857 тысяч тенге;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64013 тысяч тенге;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2193 тысяч тенге.";</w:t>
      </w:r>
    </w:p>
    <w:bookmarkEnd w:id="1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1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Утвердить бюджет поселка Дария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2022 год в следующих объемах:</w:t>
      </w:r>
    </w:p>
    <w:bookmarkEnd w:id="103"/>
    <w:bookmarkStart w:name="z11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47505 тысяч тенге, в том числе:</w:t>
      </w:r>
    </w:p>
    <w:bookmarkEnd w:id="104"/>
    <w:bookmarkStart w:name="z11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289 тысяч тенге;</w:t>
      </w:r>
    </w:p>
    <w:bookmarkEnd w:id="105"/>
    <w:bookmarkStart w:name="z11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47216 тысяч тенге;</w:t>
      </w:r>
    </w:p>
    <w:bookmarkEnd w:id="106"/>
    <w:bookmarkStart w:name="z11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47969 тысяч тенге;</w:t>
      </w:r>
    </w:p>
    <w:bookmarkEnd w:id="107"/>
    <w:bookmarkStart w:name="z11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08"/>
    <w:bookmarkStart w:name="z12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9"/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464 тысяч тенге.";</w:t>
      </w:r>
    </w:p>
    <w:bookmarkEnd w:id="1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3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Утвердить бюджет поселка Жамбыл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2022 год в следующих объемах:</w:t>
      </w:r>
    </w:p>
    <w:bookmarkEnd w:id="119"/>
    <w:bookmarkStart w:name="z13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14787 тысяч тенге, в том числе:</w:t>
      </w:r>
    </w:p>
    <w:bookmarkEnd w:id="120"/>
    <w:bookmarkStart w:name="z13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тысяч тенге;</w:t>
      </w:r>
    </w:p>
    <w:bookmarkEnd w:id="121"/>
    <w:bookmarkStart w:name="z13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14784 тысяч тенге;</w:t>
      </w:r>
    </w:p>
    <w:bookmarkEnd w:id="122"/>
    <w:bookmarkStart w:name="z13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14819 тысяч тенге;</w:t>
      </w:r>
    </w:p>
    <w:bookmarkEnd w:id="123"/>
    <w:bookmarkStart w:name="z13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24"/>
    <w:bookmarkStart w:name="z13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25"/>
    <w:bookmarkStart w:name="z13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26"/>
    <w:bookmarkStart w:name="z13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7"/>
    <w:bookmarkStart w:name="z14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8"/>
    <w:bookmarkStart w:name="z14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29"/>
    <w:bookmarkStart w:name="z14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130"/>
    <w:bookmarkStart w:name="z14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31"/>
    <w:bookmarkStart w:name="z14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32"/>
    <w:bookmarkStart w:name="z14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33"/>
    <w:bookmarkStart w:name="z14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32 тысяч тенге.";</w:t>
      </w:r>
    </w:p>
    <w:bookmarkEnd w:id="1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4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Утвердить бюджет Акшокинского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2022 год в следующих объемах:</w:t>
      </w:r>
    </w:p>
    <w:bookmarkEnd w:id="135"/>
    <w:bookmarkStart w:name="z14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37708 тысяч тенге, в том числе:</w:t>
      </w:r>
    </w:p>
    <w:bookmarkEnd w:id="136"/>
    <w:bookmarkStart w:name="z15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2094 тысяч тенге;</w:t>
      </w:r>
    </w:p>
    <w:bookmarkEnd w:id="137"/>
    <w:bookmarkStart w:name="z15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35614 тысяч тенге;</w:t>
      </w:r>
    </w:p>
    <w:bookmarkEnd w:id="138"/>
    <w:bookmarkStart w:name="z15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37857 тысяч тенге;</w:t>
      </w:r>
    </w:p>
    <w:bookmarkEnd w:id="139"/>
    <w:bookmarkStart w:name="z15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40"/>
    <w:bookmarkStart w:name="z15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41"/>
    <w:bookmarkStart w:name="z15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42"/>
    <w:bookmarkStart w:name="z15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43"/>
    <w:bookmarkStart w:name="z15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44"/>
    <w:bookmarkStart w:name="z15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5"/>
    <w:bookmarkStart w:name="z15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146"/>
    <w:bookmarkStart w:name="z16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47"/>
    <w:bookmarkStart w:name="z16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48"/>
    <w:bookmarkStart w:name="z16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49"/>
    <w:bookmarkStart w:name="z16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149 тысяч тенге.";</w:t>
      </w:r>
    </w:p>
    <w:bookmarkEnd w:id="1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6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Утвердить бюджет Нижние Кайрактинского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2022 год в следующих объемах:</w:t>
      </w:r>
    </w:p>
    <w:bookmarkEnd w:id="151"/>
    <w:bookmarkStart w:name="z16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39519 тысяч тенге, в том числе:</w:t>
      </w:r>
    </w:p>
    <w:bookmarkEnd w:id="152"/>
    <w:bookmarkStart w:name="z16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589 тысяч тенге;</w:t>
      </w:r>
    </w:p>
    <w:bookmarkEnd w:id="153"/>
    <w:bookmarkStart w:name="z16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38930 тысяч тенге;</w:t>
      </w:r>
    </w:p>
    <w:bookmarkEnd w:id="154"/>
    <w:bookmarkStart w:name="z16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40080 тысяч тенге;</w:t>
      </w:r>
    </w:p>
    <w:bookmarkEnd w:id="155"/>
    <w:bookmarkStart w:name="z17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56"/>
    <w:bookmarkStart w:name="z17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57"/>
    <w:bookmarkStart w:name="z17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58"/>
    <w:bookmarkStart w:name="z17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59"/>
    <w:bookmarkStart w:name="z17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60"/>
    <w:bookmarkStart w:name="z17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61"/>
    <w:bookmarkStart w:name="z17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162"/>
    <w:bookmarkStart w:name="z17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63"/>
    <w:bookmarkStart w:name="z17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64"/>
    <w:bookmarkStart w:name="z17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65"/>
    <w:bookmarkStart w:name="z18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561 тысяч тенге.";</w:t>
      </w:r>
    </w:p>
    <w:bookmarkEnd w:id="1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82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Утвердить бюджет Талдинского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2022 год в следующих объемах:</w:t>
      </w:r>
    </w:p>
    <w:bookmarkEnd w:id="167"/>
    <w:bookmarkStart w:name="z183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37475 тысяч тенге, в том числе:</w:t>
      </w:r>
    </w:p>
    <w:bookmarkEnd w:id="168"/>
    <w:bookmarkStart w:name="z184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1777 тысяч тенге;</w:t>
      </w:r>
    </w:p>
    <w:bookmarkEnd w:id="169"/>
    <w:bookmarkStart w:name="z185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35698 тысяч тенге;</w:t>
      </w:r>
    </w:p>
    <w:bookmarkEnd w:id="170"/>
    <w:bookmarkStart w:name="z186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40445 тысяч тенге;</w:t>
      </w:r>
    </w:p>
    <w:bookmarkEnd w:id="171"/>
    <w:bookmarkStart w:name="z187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72"/>
    <w:bookmarkStart w:name="z188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73"/>
    <w:bookmarkStart w:name="z189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74"/>
    <w:bookmarkStart w:name="z190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75"/>
    <w:bookmarkStart w:name="z191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76"/>
    <w:bookmarkStart w:name="z192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77"/>
    <w:bookmarkStart w:name="z193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178"/>
    <w:bookmarkStart w:name="z194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79"/>
    <w:bookmarkStart w:name="z195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80"/>
    <w:bookmarkStart w:name="z196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1"/>
    <w:bookmarkStart w:name="z19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2970 тысяч тенге.";</w:t>
      </w:r>
    </w:p>
    <w:bookmarkEnd w:id="1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9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Утвердить бюджет Успенского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2022 год в следующих объемах:</w:t>
      </w:r>
    </w:p>
    <w:bookmarkEnd w:id="183"/>
    <w:bookmarkStart w:name="z20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63667 тысяч тенге, в том числе:</w:t>
      </w:r>
    </w:p>
    <w:bookmarkEnd w:id="184"/>
    <w:bookmarkStart w:name="z20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1151 тысяч тенге;</w:t>
      </w:r>
    </w:p>
    <w:bookmarkEnd w:id="185"/>
    <w:bookmarkStart w:name="z20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62516 тысяч тенге;</w:t>
      </w:r>
    </w:p>
    <w:bookmarkEnd w:id="186"/>
    <w:bookmarkStart w:name="z20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65504 тысяч тенге;</w:t>
      </w:r>
    </w:p>
    <w:bookmarkEnd w:id="187"/>
    <w:bookmarkStart w:name="z20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88"/>
    <w:bookmarkStart w:name="z20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89"/>
    <w:bookmarkStart w:name="z20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90"/>
    <w:bookmarkStart w:name="z20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91"/>
    <w:bookmarkStart w:name="z20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92"/>
    <w:bookmarkStart w:name="z20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93"/>
    <w:bookmarkStart w:name="z21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194"/>
    <w:bookmarkStart w:name="z21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95"/>
    <w:bookmarkStart w:name="z21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96"/>
    <w:bookmarkStart w:name="z213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7"/>
    <w:bookmarkStart w:name="z21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1837 тысяч тенге.";</w:t>
      </w:r>
    </w:p>
    <w:bookmarkEnd w:id="1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1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Утвердить бюджет Шетского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2022 год в следующих объемах:</w:t>
      </w:r>
    </w:p>
    <w:bookmarkEnd w:id="199"/>
    <w:bookmarkStart w:name="z21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60231 тысяч тенге, в том числе:</w:t>
      </w:r>
    </w:p>
    <w:bookmarkEnd w:id="200"/>
    <w:bookmarkStart w:name="z21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1465 тысяч тенге;</w:t>
      </w:r>
    </w:p>
    <w:bookmarkEnd w:id="201"/>
    <w:bookmarkStart w:name="z21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58766 тысяч тенге;</w:t>
      </w:r>
    </w:p>
    <w:bookmarkEnd w:id="202"/>
    <w:bookmarkStart w:name="z22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60872 тысяч тенге;</w:t>
      </w:r>
    </w:p>
    <w:bookmarkEnd w:id="203"/>
    <w:bookmarkStart w:name="z22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204"/>
    <w:bookmarkStart w:name="z22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05"/>
    <w:bookmarkStart w:name="z22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06"/>
    <w:bookmarkStart w:name="z22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207"/>
    <w:bookmarkStart w:name="z22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08"/>
    <w:bookmarkStart w:name="z22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09"/>
    <w:bookmarkStart w:name="z22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210"/>
    <w:bookmarkStart w:name="z22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211"/>
    <w:bookmarkStart w:name="z22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12"/>
    <w:bookmarkStart w:name="z23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13"/>
    <w:bookmarkStart w:name="z23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641 тысяч тенге.";</w:t>
      </w:r>
    </w:p>
    <w:bookmarkEnd w:id="2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3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Утвердить бюджет Акойского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2022 год в следующих объемах:</w:t>
      </w:r>
    </w:p>
    <w:bookmarkEnd w:id="215"/>
    <w:bookmarkStart w:name="z23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27800 тысяч тенге, в том числе:</w:t>
      </w:r>
    </w:p>
    <w:bookmarkEnd w:id="216"/>
    <w:bookmarkStart w:name="z23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1146 тысяч тенге;</w:t>
      </w:r>
    </w:p>
    <w:bookmarkEnd w:id="217"/>
    <w:bookmarkStart w:name="z23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26654 тысяч тенге;</w:t>
      </w:r>
    </w:p>
    <w:bookmarkEnd w:id="218"/>
    <w:bookmarkStart w:name="z23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28297 тысяч тенге;</w:t>
      </w:r>
    </w:p>
    <w:bookmarkEnd w:id="219"/>
    <w:bookmarkStart w:name="z23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220"/>
    <w:bookmarkStart w:name="z23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21"/>
    <w:bookmarkStart w:name="z24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22"/>
    <w:bookmarkStart w:name="z24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223"/>
    <w:bookmarkStart w:name="z24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24"/>
    <w:bookmarkStart w:name="z24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25"/>
    <w:bookmarkStart w:name="z24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226"/>
    <w:bookmarkStart w:name="z24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227"/>
    <w:bookmarkStart w:name="z24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28"/>
    <w:bookmarkStart w:name="z24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29"/>
    <w:bookmarkStart w:name="z24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497 тысяч тенге.";</w:t>
      </w:r>
    </w:p>
    <w:bookmarkEnd w:id="2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50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Утвердить бюджет Батыкского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2022 год в следующих объемах:</w:t>
      </w:r>
    </w:p>
    <w:bookmarkEnd w:id="231"/>
    <w:bookmarkStart w:name="z251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47976 тысяч тенге, в том числе:</w:t>
      </w:r>
    </w:p>
    <w:bookmarkEnd w:id="232"/>
    <w:bookmarkStart w:name="z252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1270 тысяч тенге;</w:t>
      </w:r>
    </w:p>
    <w:bookmarkEnd w:id="233"/>
    <w:bookmarkStart w:name="z253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46706 тысяч тенге;</w:t>
      </w:r>
    </w:p>
    <w:bookmarkEnd w:id="234"/>
    <w:bookmarkStart w:name="z254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48329 тысяч тенге;</w:t>
      </w:r>
    </w:p>
    <w:bookmarkEnd w:id="235"/>
    <w:bookmarkStart w:name="z255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236"/>
    <w:bookmarkStart w:name="z256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37"/>
    <w:bookmarkStart w:name="z257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38"/>
    <w:bookmarkStart w:name="z258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239"/>
    <w:bookmarkStart w:name="z259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40"/>
    <w:bookmarkStart w:name="z260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41"/>
    <w:bookmarkStart w:name="z261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242"/>
    <w:bookmarkStart w:name="z262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243"/>
    <w:bookmarkStart w:name="z263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44"/>
    <w:bookmarkStart w:name="z264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45"/>
    <w:bookmarkStart w:name="z265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353 тысяч тенге.";</w:t>
      </w:r>
    </w:p>
    <w:bookmarkEnd w:id="2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7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"16. Утвердить бюджет Босагинского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2022 год в следующих объемах:</w:t>
      </w:r>
    </w:p>
    <w:bookmarkEnd w:id="247"/>
    <w:bookmarkStart w:name="z268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117973 тысяч тенге, в том числе:</w:t>
      </w:r>
    </w:p>
    <w:bookmarkEnd w:id="248"/>
    <w:bookmarkStart w:name="z269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3175 тысяч тенге;</w:t>
      </w:r>
    </w:p>
    <w:bookmarkEnd w:id="249"/>
    <w:bookmarkStart w:name="z270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114798 тысяч тенге;</w:t>
      </w:r>
    </w:p>
    <w:bookmarkEnd w:id="250"/>
    <w:bookmarkStart w:name="z271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120840 тысяч тенге;</w:t>
      </w:r>
    </w:p>
    <w:bookmarkEnd w:id="251"/>
    <w:bookmarkStart w:name="z272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252"/>
    <w:bookmarkStart w:name="z273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53"/>
    <w:bookmarkStart w:name="z274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54"/>
    <w:bookmarkStart w:name="z275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255"/>
    <w:bookmarkStart w:name="z276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56"/>
    <w:bookmarkStart w:name="z277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57"/>
    <w:bookmarkStart w:name="z278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258"/>
    <w:bookmarkStart w:name="z279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259"/>
    <w:bookmarkStart w:name="z280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60"/>
    <w:bookmarkStart w:name="z281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61"/>
    <w:bookmarkStart w:name="z282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2867 тысяч тенге.";</w:t>
      </w:r>
    </w:p>
    <w:bookmarkEnd w:id="2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84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"17. Утвердить бюджет Бурминского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51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2022 год в следующих объемах:</w:t>
      </w:r>
    </w:p>
    <w:bookmarkEnd w:id="263"/>
    <w:bookmarkStart w:name="z285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38953 тысяч тенге, в том числе:</w:t>
      </w:r>
    </w:p>
    <w:bookmarkEnd w:id="264"/>
    <w:bookmarkStart w:name="z286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1826 тысяч тенге;</w:t>
      </w:r>
    </w:p>
    <w:bookmarkEnd w:id="265"/>
    <w:bookmarkStart w:name="z287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37127 тысяч тенге;</w:t>
      </w:r>
    </w:p>
    <w:bookmarkEnd w:id="266"/>
    <w:bookmarkStart w:name="z288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40225 тысяч тенге;</w:t>
      </w:r>
    </w:p>
    <w:bookmarkEnd w:id="267"/>
    <w:bookmarkStart w:name="z289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268"/>
    <w:bookmarkStart w:name="z290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69"/>
    <w:bookmarkStart w:name="z291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70"/>
    <w:bookmarkStart w:name="z292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271"/>
    <w:bookmarkStart w:name="z293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72"/>
    <w:bookmarkStart w:name="z294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73"/>
    <w:bookmarkStart w:name="z295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274"/>
    <w:bookmarkStart w:name="z296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275"/>
    <w:bookmarkStart w:name="z297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76"/>
    <w:bookmarkStart w:name="z298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77"/>
    <w:bookmarkStart w:name="z299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1272 тысяч тенге.";</w:t>
      </w:r>
    </w:p>
    <w:bookmarkEnd w:id="2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01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"18. Утвердить бюджет сельского округа имени Карима Мынбаева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54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2022 год в следующих объемах:</w:t>
      </w:r>
    </w:p>
    <w:bookmarkEnd w:id="279"/>
    <w:bookmarkStart w:name="z302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43785 тысяч тенге, в том числе:</w:t>
      </w:r>
    </w:p>
    <w:bookmarkEnd w:id="280"/>
    <w:bookmarkStart w:name="z303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1383 тысяч тенге;</w:t>
      </w:r>
    </w:p>
    <w:bookmarkEnd w:id="281"/>
    <w:bookmarkStart w:name="z304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42402 тысяч тенге;</w:t>
      </w:r>
    </w:p>
    <w:bookmarkEnd w:id="282"/>
    <w:bookmarkStart w:name="z305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44115 тысяч тенге;</w:t>
      </w:r>
    </w:p>
    <w:bookmarkEnd w:id="283"/>
    <w:bookmarkStart w:name="z306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284"/>
    <w:bookmarkStart w:name="z307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85"/>
    <w:bookmarkStart w:name="z308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86"/>
    <w:bookmarkStart w:name="z309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287"/>
    <w:bookmarkStart w:name="z310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88"/>
    <w:bookmarkStart w:name="z311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89"/>
    <w:bookmarkStart w:name="z312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290"/>
    <w:bookmarkStart w:name="z313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291"/>
    <w:bookmarkStart w:name="z314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92"/>
    <w:bookmarkStart w:name="z315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93"/>
    <w:bookmarkStart w:name="z316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330 тысяч тенге.";</w:t>
      </w:r>
    </w:p>
    <w:bookmarkEnd w:id="2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18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"19. Утвердить бюджет Кеншокинского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57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2022 год в следующих объемах:</w:t>
      </w:r>
    </w:p>
    <w:bookmarkEnd w:id="295"/>
    <w:bookmarkStart w:name="z319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36484 тысяч тенге, в том числе:</w:t>
      </w:r>
    </w:p>
    <w:bookmarkEnd w:id="296"/>
    <w:bookmarkStart w:name="z320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1357 тысяч тенге;</w:t>
      </w:r>
    </w:p>
    <w:bookmarkEnd w:id="297"/>
    <w:bookmarkStart w:name="z321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35127 тысяч тенге;</w:t>
      </w:r>
    </w:p>
    <w:bookmarkEnd w:id="298"/>
    <w:bookmarkStart w:name="z322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37051 тысяч тенге;</w:t>
      </w:r>
    </w:p>
    <w:bookmarkEnd w:id="299"/>
    <w:bookmarkStart w:name="z323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300"/>
    <w:bookmarkStart w:name="z324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301"/>
    <w:bookmarkStart w:name="z325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02"/>
    <w:bookmarkStart w:name="z326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303"/>
    <w:bookmarkStart w:name="z327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04"/>
    <w:bookmarkStart w:name="z328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05"/>
    <w:bookmarkStart w:name="z329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306"/>
    <w:bookmarkStart w:name="z330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307"/>
    <w:bookmarkStart w:name="z331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08"/>
    <w:bookmarkStart w:name="z332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09"/>
    <w:bookmarkStart w:name="z333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567 тысяч тенге.";</w:t>
      </w:r>
    </w:p>
    <w:bookmarkEnd w:id="3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35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"20. Утвердить бюджет Кииктинского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60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2022 год в следующих объемах:</w:t>
      </w:r>
    </w:p>
    <w:bookmarkEnd w:id="311"/>
    <w:bookmarkStart w:name="z336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52175 тысяч тенге, в том числе:</w:t>
      </w:r>
    </w:p>
    <w:bookmarkEnd w:id="312"/>
    <w:bookmarkStart w:name="z337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732 тысяч тенге;</w:t>
      </w:r>
    </w:p>
    <w:bookmarkEnd w:id="313"/>
    <w:bookmarkStart w:name="z338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51443 тысяч тенге;</w:t>
      </w:r>
    </w:p>
    <w:bookmarkEnd w:id="314"/>
    <w:bookmarkStart w:name="z339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52917 тысяч тенге;</w:t>
      </w:r>
    </w:p>
    <w:bookmarkEnd w:id="315"/>
    <w:bookmarkStart w:name="z340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316"/>
    <w:bookmarkStart w:name="z341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317"/>
    <w:bookmarkStart w:name="z342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18"/>
    <w:bookmarkStart w:name="z343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319"/>
    <w:bookmarkStart w:name="z344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20"/>
    <w:bookmarkStart w:name="z345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21"/>
    <w:bookmarkStart w:name="z346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322"/>
    <w:bookmarkStart w:name="z347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323"/>
    <w:bookmarkStart w:name="z348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24"/>
    <w:bookmarkStart w:name="z349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25"/>
    <w:bookmarkStart w:name="z350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742 тысяч тенге.";</w:t>
      </w:r>
    </w:p>
    <w:bookmarkEnd w:id="3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52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"21. Утвердить бюджет Коктенкольского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2022 год в следующих объемах:</w:t>
      </w:r>
    </w:p>
    <w:bookmarkEnd w:id="327"/>
    <w:bookmarkStart w:name="z353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109505 тысяч тенге, в том числе:</w:t>
      </w:r>
    </w:p>
    <w:bookmarkEnd w:id="328"/>
    <w:bookmarkStart w:name="z354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1743 тысяч тенге;</w:t>
      </w:r>
    </w:p>
    <w:bookmarkEnd w:id="329"/>
    <w:bookmarkStart w:name="z355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107763 тысяч тенге;</w:t>
      </w:r>
    </w:p>
    <w:bookmarkEnd w:id="330"/>
    <w:bookmarkStart w:name="z356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118131 тысяч тенге;</w:t>
      </w:r>
    </w:p>
    <w:bookmarkEnd w:id="331"/>
    <w:bookmarkStart w:name="z357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332"/>
    <w:bookmarkStart w:name="z358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333"/>
    <w:bookmarkStart w:name="z359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34"/>
    <w:bookmarkStart w:name="z360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335"/>
    <w:bookmarkStart w:name="z361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36"/>
    <w:bookmarkStart w:name="z362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37"/>
    <w:bookmarkStart w:name="z363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338"/>
    <w:bookmarkStart w:name="z364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339"/>
    <w:bookmarkStart w:name="z365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40"/>
    <w:bookmarkStart w:name="z366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41"/>
    <w:bookmarkStart w:name="z367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8625 тысяч тенге.";</w:t>
      </w:r>
    </w:p>
    <w:bookmarkEnd w:id="3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69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"22. Утвердить бюджет сельского округа Красная Поляна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66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2022 год в следующих объемах:</w:t>
      </w:r>
    </w:p>
    <w:bookmarkEnd w:id="343"/>
    <w:bookmarkStart w:name="z370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45858 тысяч тенге, в том числе:</w:t>
      </w:r>
    </w:p>
    <w:bookmarkEnd w:id="344"/>
    <w:bookmarkStart w:name="z371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8801 тысяч тенге;</w:t>
      </w:r>
    </w:p>
    <w:bookmarkEnd w:id="345"/>
    <w:bookmarkStart w:name="z372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37057 тысяч тенге;</w:t>
      </w:r>
    </w:p>
    <w:bookmarkEnd w:id="346"/>
    <w:bookmarkStart w:name="z373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56219 тысяч тенге;</w:t>
      </w:r>
    </w:p>
    <w:bookmarkEnd w:id="347"/>
    <w:bookmarkStart w:name="z374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348"/>
    <w:bookmarkStart w:name="z375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349"/>
    <w:bookmarkStart w:name="z376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50"/>
    <w:bookmarkStart w:name="z377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351"/>
    <w:bookmarkStart w:name="z378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52"/>
    <w:bookmarkStart w:name="z379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53"/>
    <w:bookmarkStart w:name="z380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354"/>
    <w:bookmarkStart w:name="z381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355"/>
    <w:bookmarkStart w:name="z382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56"/>
    <w:bookmarkStart w:name="z383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57"/>
    <w:bookmarkStart w:name="z384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10361 тысяч тенге.";</w:t>
      </w:r>
    </w:p>
    <w:bookmarkEnd w:id="3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86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"23. Утвердить бюджет Нураталдинского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2022 год в следующих объемах:</w:t>
      </w:r>
    </w:p>
    <w:bookmarkEnd w:id="359"/>
    <w:bookmarkStart w:name="z387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76016 тысяч тенге, в том числе:</w:t>
      </w:r>
    </w:p>
    <w:bookmarkEnd w:id="360"/>
    <w:bookmarkStart w:name="z388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2027 тысяч тенге;</w:t>
      </w:r>
    </w:p>
    <w:bookmarkEnd w:id="361"/>
    <w:bookmarkStart w:name="z389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73989 тысяч тенге;</w:t>
      </w:r>
    </w:p>
    <w:bookmarkEnd w:id="362"/>
    <w:bookmarkStart w:name="z390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79298 тысяч тенге;</w:t>
      </w:r>
    </w:p>
    <w:bookmarkEnd w:id="363"/>
    <w:bookmarkStart w:name="z391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364"/>
    <w:bookmarkStart w:name="z392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365"/>
    <w:bookmarkStart w:name="z393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66"/>
    <w:bookmarkStart w:name="z394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367"/>
    <w:bookmarkStart w:name="z395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68"/>
    <w:bookmarkStart w:name="z396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69"/>
    <w:bookmarkStart w:name="z397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370"/>
    <w:bookmarkStart w:name="z398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371"/>
    <w:bookmarkStart w:name="z399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72"/>
    <w:bookmarkStart w:name="z400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73"/>
    <w:bookmarkStart w:name="z401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3282 тысяч тенге.";</w:t>
      </w:r>
    </w:p>
    <w:bookmarkEnd w:id="3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03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"24. Утвердить бюджет Ортауского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72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2022 год в следующих объемах:</w:t>
      </w:r>
    </w:p>
    <w:bookmarkEnd w:id="375"/>
    <w:bookmarkStart w:name="z404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56639 тысяч тенге, в том числе:</w:t>
      </w:r>
    </w:p>
    <w:bookmarkEnd w:id="376"/>
    <w:bookmarkStart w:name="z405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1048 тысяч тенге;</w:t>
      </w:r>
    </w:p>
    <w:bookmarkEnd w:id="377"/>
    <w:bookmarkStart w:name="z406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55591 тысяч тенге;</w:t>
      </w:r>
    </w:p>
    <w:bookmarkEnd w:id="378"/>
    <w:bookmarkStart w:name="z407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57519 тысяч тенге;</w:t>
      </w:r>
    </w:p>
    <w:bookmarkEnd w:id="379"/>
    <w:bookmarkStart w:name="z408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380"/>
    <w:bookmarkStart w:name="z409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381"/>
    <w:bookmarkStart w:name="z410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82"/>
    <w:bookmarkStart w:name="z411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383"/>
    <w:bookmarkStart w:name="z412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84"/>
    <w:bookmarkStart w:name="z413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85"/>
    <w:bookmarkStart w:name="z414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386"/>
    <w:bookmarkStart w:name="z415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387"/>
    <w:bookmarkStart w:name="z416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88"/>
    <w:bookmarkStart w:name="z417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89"/>
    <w:bookmarkStart w:name="z418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880 тысяч тенге.";</w:t>
      </w:r>
    </w:p>
    <w:bookmarkEnd w:id="3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20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"25. Утвердить бюджет Таглинского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2022 год в следующих объемах:</w:t>
      </w:r>
    </w:p>
    <w:bookmarkEnd w:id="391"/>
    <w:bookmarkStart w:name="z421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49410 тысяч тенге, в том числе:</w:t>
      </w:r>
    </w:p>
    <w:bookmarkEnd w:id="392"/>
    <w:bookmarkStart w:name="z422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1261 тысяч тенге;</w:t>
      </w:r>
    </w:p>
    <w:bookmarkEnd w:id="393"/>
    <w:bookmarkStart w:name="z423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48149 тысяч тенге;</w:t>
      </w:r>
    </w:p>
    <w:bookmarkEnd w:id="394"/>
    <w:bookmarkStart w:name="z424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50026 тысяч тенге;</w:t>
      </w:r>
    </w:p>
    <w:bookmarkEnd w:id="395"/>
    <w:bookmarkStart w:name="z425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396"/>
    <w:bookmarkStart w:name="z426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397"/>
    <w:bookmarkStart w:name="z427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98"/>
    <w:bookmarkStart w:name="z428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399"/>
    <w:bookmarkStart w:name="z429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00"/>
    <w:bookmarkStart w:name="z430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401"/>
    <w:bookmarkStart w:name="z431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402"/>
    <w:bookmarkStart w:name="z432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403"/>
    <w:bookmarkStart w:name="z433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404"/>
    <w:bookmarkStart w:name="z434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405"/>
    <w:bookmarkStart w:name="z435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616 тысяч тенге.";</w:t>
      </w:r>
    </w:p>
    <w:bookmarkEnd w:id="4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437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решения вводится в действие с 1 января 2022 года.</w:t>
      </w:r>
    </w:p>
    <w:bookmarkEnd w:id="40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Секретаря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Тусупова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июля 2022 года №14/165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№9/124</w:t>
            </w:r>
          </w:p>
        </w:tc>
      </w:tr>
    </w:tbl>
    <w:bookmarkStart w:name="z441" w:id="4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Аксу-Аюлинского сельского округа на 2022 год</w:t>
      </w:r>
    </w:p>
    <w:bookmarkEnd w:id="4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июля 2022 года №14 /165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№9/124</w:t>
            </w:r>
          </w:p>
        </w:tc>
      </w:tr>
    </w:tbl>
    <w:bookmarkStart w:name="z444" w:id="4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Агадырь на 2022 год</w:t>
      </w:r>
    </w:p>
    <w:bookmarkEnd w:id="4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июля 2022 года №14/165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№9/124</w:t>
            </w:r>
          </w:p>
        </w:tc>
      </w:tr>
    </w:tbl>
    <w:bookmarkStart w:name="z447" w:id="4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имени С.Сейфуллина на 2022 год</w:t>
      </w:r>
    </w:p>
    <w:bookmarkEnd w:id="4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июля 2022 года №14 /165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№9/124</w:t>
            </w:r>
          </w:p>
        </w:tc>
      </w:tr>
    </w:tbl>
    <w:bookmarkStart w:name="z450" w:id="4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Акжал на 2022 год</w:t>
      </w:r>
    </w:p>
    <w:bookmarkEnd w:id="4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644082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493565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июля 2022 года №14 /165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№9/124</w:t>
            </w:r>
          </w:p>
        </w:tc>
      </w:tr>
    </w:tbl>
    <w:bookmarkStart w:name="z453" w:id="4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Мойынты на 2022 год</w:t>
      </w:r>
    </w:p>
    <w:bookmarkEnd w:id="4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июля 2022 года №14 /165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№9/124</w:t>
            </w:r>
          </w:p>
        </w:tc>
      </w:tr>
    </w:tbl>
    <w:bookmarkStart w:name="z456" w:id="4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Акшатау на 2022 год</w:t>
      </w:r>
    </w:p>
    <w:bookmarkEnd w:id="4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июля 2022 года №14 /165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№9/124</w:t>
            </w:r>
          </w:p>
        </w:tc>
      </w:tr>
    </w:tbl>
    <w:bookmarkStart w:name="z459" w:id="4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Дария на 2022 год</w:t>
      </w:r>
    </w:p>
    <w:bookmarkEnd w:id="4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июля 2022 года №14 /165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№9/124</w:t>
            </w:r>
          </w:p>
        </w:tc>
      </w:tr>
    </w:tbl>
    <w:bookmarkStart w:name="z462" w:id="4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Жамбыл на 2022 год</w:t>
      </w:r>
    </w:p>
    <w:bookmarkEnd w:id="4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июля 2022 года №14 /165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№9/124</w:t>
            </w:r>
          </w:p>
        </w:tc>
      </w:tr>
    </w:tbl>
    <w:bookmarkStart w:name="z465" w:id="4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Акшокинского сельского округа на 2022 год</w:t>
      </w:r>
    </w:p>
    <w:bookmarkEnd w:id="4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июля 2022 года №14 /165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№9/124</w:t>
            </w:r>
          </w:p>
        </w:tc>
      </w:tr>
    </w:tbl>
    <w:bookmarkStart w:name="z468" w:id="4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Нижние Кайрактинского сельского округа на 2022 год</w:t>
      </w:r>
    </w:p>
    <w:bookmarkEnd w:id="4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июля 2022 года №14 /165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№9/124</w:t>
            </w:r>
          </w:p>
        </w:tc>
      </w:tr>
    </w:tbl>
    <w:bookmarkStart w:name="z471" w:id="4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Талдинского сельского округа на 2022 год</w:t>
      </w:r>
    </w:p>
    <w:bookmarkEnd w:id="4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июля 2022 года №14 /165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№9/124</w:t>
            </w:r>
          </w:p>
        </w:tc>
      </w:tr>
    </w:tbl>
    <w:bookmarkStart w:name="z474" w:id="4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Успенского сельского округа на 2022 год</w:t>
      </w:r>
    </w:p>
    <w:bookmarkEnd w:id="4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июля 2022 года №14 /165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№9/124</w:t>
            </w:r>
          </w:p>
        </w:tc>
      </w:tr>
    </w:tbl>
    <w:bookmarkStart w:name="z477" w:id="4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Шетского сельского округа на 2022 год</w:t>
      </w:r>
    </w:p>
    <w:bookmarkEnd w:id="4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июля 2022 года №14 /165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№9/124</w:t>
            </w:r>
          </w:p>
        </w:tc>
      </w:tr>
    </w:tbl>
    <w:bookmarkStart w:name="z480" w:id="4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Акойского сельского округа на 2022 год</w:t>
      </w:r>
    </w:p>
    <w:bookmarkEnd w:id="4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июля 2022 года №14 /165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№9/124</w:t>
            </w:r>
          </w:p>
        </w:tc>
      </w:tr>
    </w:tbl>
    <w:bookmarkStart w:name="z483" w:id="4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Батыкского сельского округа на 2022 год</w:t>
      </w:r>
    </w:p>
    <w:bookmarkEnd w:id="4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Шетского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июля 2022 года №14 /165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№9/124</w:t>
            </w:r>
          </w:p>
        </w:tc>
      </w:tr>
    </w:tbl>
    <w:bookmarkStart w:name="z486" w:id="4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Босагинского сельского округа на 2022 год</w:t>
      </w:r>
    </w:p>
    <w:bookmarkEnd w:id="4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июля 2022 года №14 /165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№9/124</w:t>
            </w:r>
          </w:p>
        </w:tc>
      </w:tr>
    </w:tbl>
    <w:bookmarkStart w:name="z489" w:id="4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Бурминского сельского округа на 2022 год</w:t>
      </w:r>
    </w:p>
    <w:bookmarkEnd w:id="4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июля 2022 года №14 /165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№9/124</w:t>
            </w:r>
          </w:p>
        </w:tc>
      </w:tr>
    </w:tbl>
    <w:bookmarkStart w:name="z492" w:id="4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Карима Мынбаева на 2022 год</w:t>
      </w:r>
    </w:p>
    <w:bookmarkEnd w:id="4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июля 2022 года №14 /165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№9/124</w:t>
            </w:r>
          </w:p>
        </w:tc>
      </w:tr>
    </w:tbl>
    <w:bookmarkStart w:name="z495" w:id="4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Кеншокинского сельского округа на 2022 год</w:t>
      </w:r>
    </w:p>
    <w:bookmarkEnd w:id="4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июля 2022 года №14 /165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№9/124</w:t>
            </w:r>
          </w:p>
        </w:tc>
      </w:tr>
    </w:tbl>
    <w:bookmarkStart w:name="z498" w:id="4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Кииктинского сельского округа на 2022 год</w:t>
      </w:r>
    </w:p>
    <w:bookmarkEnd w:id="4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июля 2022 года №14 /165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№9/124</w:t>
            </w:r>
          </w:p>
        </w:tc>
      </w:tr>
    </w:tbl>
    <w:bookmarkStart w:name="z501" w:id="4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Коктенкольского сельского округа на 2022 год</w:t>
      </w:r>
    </w:p>
    <w:bookmarkEnd w:id="4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июля 2022 года №14 /165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№9/124</w:t>
            </w:r>
          </w:p>
        </w:tc>
      </w:tr>
    </w:tbl>
    <w:bookmarkStart w:name="z504" w:id="4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Красная Поляна на 2022 год</w:t>
      </w:r>
    </w:p>
    <w:bookmarkEnd w:id="4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июля 2022 года №14 /165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№9/124</w:t>
            </w:r>
          </w:p>
        </w:tc>
      </w:tr>
    </w:tbl>
    <w:bookmarkStart w:name="z507" w:id="4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Нураталдинского сельского округа на 2022 год</w:t>
      </w:r>
    </w:p>
    <w:bookmarkEnd w:id="4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июля 2022 года №14 /165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№9/124</w:t>
            </w:r>
          </w:p>
        </w:tc>
      </w:tr>
    </w:tbl>
    <w:bookmarkStart w:name="z510" w:id="4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Ортауского сельского округа на 2022 год</w:t>
      </w:r>
    </w:p>
    <w:bookmarkEnd w:id="4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июля 2022 года №14 /165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№9/124</w:t>
            </w:r>
          </w:p>
        </w:tc>
      </w:tr>
    </w:tbl>
    <w:bookmarkStart w:name="z513" w:id="4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Таглинского сельского округа на 2022 год</w:t>
      </w:r>
    </w:p>
    <w:bookmarkEnd w:id="4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