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90c4" w14:textId="e5b9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Шетского районного маслихата от 30 декабря 2021 года № 9/124 "Об утверждении бюджетов на 2022-2024 годы сельских округов и поселков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8 апреля 2022 года № 12/147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утверждении бюджетов на 2022-2024 годы сельских округов и поселков Шетского района" от 30 декабря 2021 года №9/124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Аксу-Аюлинского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214434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200307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233057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18623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Агадырь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233145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24475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133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1530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207007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308925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75780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С.Сейфуллина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104398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4502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99896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111037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6639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Акжал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611707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9248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602249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617301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5594 тысяч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Мойынты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77964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2325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75639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79093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1129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поселка Акшатау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42693 тысяч тенге, в том числе: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17056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907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24730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44886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2193 тысяч тенге.";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Дария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40505 тысяч тенге, в том числе: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289 тысяч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40216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40969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464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поселка Жамбыл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14787 тысяч тенге, в том числе: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14784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14819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тысяч 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Акшокинского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35329 тысяч тенге, в том числе: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2094 тысяч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33235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35478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 тысяч тенге.";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Нижние Кайрактинского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36896 тысяч тенге, в том числе: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589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36307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37457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 тысяч тенге.";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Талдинского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29937 тысяч тенге, в том числе: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1777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28160 тысяч тенге;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32907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2970 тысяч тенге.";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Успенского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54017 тысяч тенге, в том числе: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1151 тысяч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52866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55854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1837 тысяч тенге.";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Шетского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55237 тысяч тенге, в том числе: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1465 тысяч тенге;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53772 тысяч тенге;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55878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641 тысяч тенге.";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Акойского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26798 тысяч тенге, в том числе: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1146 тысяч тенге;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25652 тысяч тенге;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27295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 тысяч тенге.";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Батыкского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42976 тысяч тенге, в том числе: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1270 тысяч тенге;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41706 тысяч тенге;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42117 тысяч тенге;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 тысяч тенге.";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Босагинского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96451 тысяч тенге, в том числе: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3175 тысяч тенге;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93276 тысяч тенге;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99318 тысяч тенге;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2867 тысяч тенге.";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Бурминского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44273 тысяч тенге, в том числе: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1826 тысяч тенге;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42447 тысяч тенге;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45545 тысяч тенге;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1272 тысяч тенге.";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имени Карима Мынбаева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79"/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46750 тысяч тенге, в том числе: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1383 тысяч тенге;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45367 тысяч тенге;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47080 тысяч тенге;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330 тысяч тенге.";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Кеншокинского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34584 тысяч тенге, в том числе: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1357 тысяч тенге;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33227 тысяч тенге;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35151 тысяч тенге;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567 тысяч тенге.";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Кииктинского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51955 тысяч тенге, в том числе: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732 тысяч тенге;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51223 тысяч тенге;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52697 тысяч тенге;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742 тысяч тенге.";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Коктенкольского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109286 тысяч тенге, в том числе: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1743 тысяч тенге;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107543 тысяч тенге;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117911 тысяч тенге;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8625 тысяч тенге.";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сельского округа Красная Поляна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50482 тысяч тенге, в том числе: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8801 тысяч тенге;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41681 тысяч тенге;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60843 тысяч тенге;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10361 тысяч тенге.";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Нураталдинского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59"/>
    <w:bookmarkStart w:name="z3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75046 тысяч тенге, в том числе:</w:t>
      </w:r>
    </w:p>
    <w:bookmarkEnd w:id="360"/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2027 тысяч тенге;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73019 тысяч тенге;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78328 тысяч тенге;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3282 тысяч тенге.";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Ортауского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75"/>
    <w:bookmarkStart w:name="z4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57333 тысяч тенге, в том числе:</w:t>
      </w:r>
    </w:p>
    <w:bookmarkEnd w:id="376"/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1048 тысяч тенге;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56285 тысяч тенге;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58213 тысяч тенге;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880 тысяч тенге.";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Таглинского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91"/>
    <w:bookmarkStart w:name="z4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34610 тысяч тенге, в том числе:</w:t>
      </w:r>
    </w:p>
    <w:bookmarkEnd w:id="392"/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1261 тысяч тенге;</w:t>
      </w:r>
    </w:p>
    <w:bookmarkEnd w:id="393"/>
    <w:bookmarkStart w:name="z4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33349 тысяч тенге;</w:t>
      </w:r>
    </w:p>
    <w:bookmarkEnd w:id="394"/>
    <w:bookmarkStart w:name="z42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35226 тысяч тенге;</w:t>
      </w:r>
    </w:p>
    <w:bookmarkEnd w:id="395"/>
    <w:bookmarkStart w:name="z42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396"/>
    <w:bookmarkStart w:name="z42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97"/>
    <w:bookmarkStart w:name="z42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98"/>
    <w:bookmarkStart w:name="z42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99"/>
    <w:bookmarkStart w:name="z42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0"/>
    <w:bookmarkStart w:name="z43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1"/>
    <w:bookmarkStart w:name="z43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02"/>
    <w:bookmarkStart w:name="z43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403"/>
    <w:bookmarkStart w:name="z4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04"/>
    <w:bookmarkStart w:name="z43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5"/>
    <w:bookmarkStart w:name="z43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616 тысяч тенге.";</w:t>
      </w:r>
    </w:p>
    <w:bookmarkEnd w:id="4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3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решения вводится в действие с 1 января 2022 года.</w:t>
      </w:r>
    </w:p>
    <w:bookmarkEnd w:id="4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2022 года №12/147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42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Аксу-Аюлинского сельского округа на 2022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2022 года №12/147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45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Агадырь на 2022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2022 года №12/147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48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имени С.Сейфуллина на 2022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2022 года №12/147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51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Акжал на 2022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2022 года №12/147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54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Мойынты на 2022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2022 года №12/147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57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Акшатау на 2022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2022 года №12/147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60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Дария на 2022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2022 года №12/147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63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Жамбыл на 2022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2022 года №12/147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66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на 2022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2022 года №12/145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69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Нижние Кайрактинского сельского округа на 2022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2022 года №12/147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72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Талдинского сельского округа на 2022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2022 года №12/147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75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2022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2022 года №12/147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78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Шетского сельского округа на 2022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2022 года №12/147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81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Акойского сельского округа на 2022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2022 года №12/147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84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Батыкского сельского округа на 2022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2022 года №12/147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87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Босагинского сельского округа на 2022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2022 года №12/147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90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Бурминского сельского округа на 2022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2022 года №12/147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93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Карима Мынбаева на 2022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2022 года №12/147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96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Кеншокинского сельского округа на 2022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2022 года №12/147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499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Кииктинского сельского округа на 2022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2022 года №12/147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02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Коктенкольского сельского округа на 2022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2022 года №12/147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05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Красная Поляна на 2022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2022 года №12/147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08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Нураталдинского сельского округа на 2022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2022 года №12/147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11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Ортауского сельского округа на 2022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апреля 2022 года №12/147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№9/124</w:t>
            </w:r>
          </w:p>
        </w:tc>
      </w:tr>
    </w:tbl>
    <w:bookmarkStart w:name="z514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Таглинского сельского округа на 2022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