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ed15" w14:textId="1fae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 сессии Улытауского районного маслихата от 27 декабря 2021 года № 90 "О бюджете Улытауского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Карагандинской области от 27 мая 2022 года № 119.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 сессии Улытауского районного маслихата от 27 декабря 2021 года №90 "О бюджете Улытауского района на 2022-2024 годы" (зарегистрировано в Реестре государственной регистрации нормативных правовых актов за №26225),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7 531 796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6 636 193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26 288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1 825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867 490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7 531 796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98 823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147 024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48 201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- 98 823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98 823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147 024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48 201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ХІ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№90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 №119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ХІ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№90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 составе районного бюджета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водопроводных сетей села Улытау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ХІ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№90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 на 2022 год, направленных на реализацию бюджетных инвестиционных проектов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ХІ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№90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поселков, сельских округов из районного бюджета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Шенберского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Егиндинского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Мибулакского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Сарысуского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Терсакканского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Борсенгирского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Коскольского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