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61b0" w14:textId="5496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Улытауского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18 февраля 2022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Катон-Карагайского района на 2022 год, в виде подъемного пособия, в сумме равной стократному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