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7ddab" w14:textId="027dd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XI сессии Улытауского районного маслихата от 27 декабря 2021 года № 90 "О бюджете Улытауского района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Улытауского районного маслихата Карагандинской области от 18 февраля 2022 года № 105.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XI сессии Улытауского районного маслихата от 27 декабря 2021 года № 90 "О бюджете Улытауского района на 2022-2024 годы" (зарегистрировано в Реестре государственной регистрации нормативных правовых актов за №26225),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7 149 458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6 266 193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26 288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1 825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855 152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7 149 458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105 137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147 024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41 887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 тенге;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- 105 137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105 137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147 024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41 887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 Улытауского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Мырзабеков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ХІІІ сессии 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февраля 2022 года №105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ХІ сессии 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 №90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Улытауского района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7149458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6266193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5726192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5723542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835625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7149458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Функционирование районных (городских) библиотек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строительства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-105137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ХІІІ сессии 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февраля 2022 года №105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ХІ сессии 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 №90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районного бюджета на 2022 год, направленных на реализацию бюджетных инвестиционных проектов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