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590" w14:textId="0ef0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решение акима Пионерского сельского округа № 5 от 06 октября 2022 года "Об установлении публичного сервитута на территории Пионерского сельского округа Осакаровского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Пионерского сельского округа Осакаровского района Карагандинской области от 10 ноября 2022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Пионерского сельского округа № 5 от 06 октября 2022 года "Об установлении публичного сервитута на территории Пионерского сельского округа Осакаровского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товариществу с ограниченной ответственностью "Мобайл Телеком-Сервис" публичный сервитут на земельный участок в селе Центральное площадью 1.0 гектар для эксплуатации и обслуживания волоконно – оптической линии связи сроком на 49 лет, без изъятия земельного участка у собственников и землепользователей.".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Пионерского сельского округа Осакаровского района Карагандинской области" в установленном законодательством Республики Казахстан обеспечить направление настоящего решения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Аманжол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