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65b4" w14:textId="6456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Озерного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23 декабря 2022 года № 345. Утратило силу решением Осакаровского районного маслихата Карагандинской области от 17 ноября 2023 года № 13/127</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Озерного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Озерного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решению Осакаровского</w:t>
            </w:r>
            <w:r>
              <w:br/>
            </w:r>
            <w:r>
              <w:rPr>
                <w:rFonts w:ascii="Times New Roman"/>
                <w:b w:val="false"/>
                <w:i w:val="false"/>
                <w:color w:val="000000"/>
                <w:sz w:val="20"/>
              </w:rPr>
              <w:t>районного маслихата № 345</w:t>
            </w:r>
            <w:r>
              <w:br/>
            </w:r>
            <w:r>
              <w:rPr>
                <w:rFonts w:ascii="Times New Roman"/>
                <w:b w:val="false"/>
                <w:i w:val="false"/>
                <w:color w:val="000000"/>
                <w:sz w:val="20"/>
              </w:rPr>
              <w:t>от "23" декабря 2022 года</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Озерного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Озерного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Озерное, села Ералы Озерного сельского округа Осакаровского района Карагандинской области (далее – Озерный сельский округ).</w:t>
      </w:r>
    </w:p>
    <w:bookmarkEnd w:id="6"/>
    <w:bookmarkStart w:name="z13"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Озерного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Озерного сельского округа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Озерного сельского округа Осакаровского района Карагандинской области (далее-аким Озерного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Озерного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xml:space="preserve">
      7. Проведение раздельного схода местного сообщества в пределах улицы организуется акимом Озерного сельского округа. </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Озерного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Озерном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Озерного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Озерного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улицы Озерного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23"/>
    <w:bookmarkStart w:name="z30" w:id="24"/>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Озерного сельского округа. </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 №345</w:t>
            </w:r>
            <w:r>
              <w:br/>
            </w:r>
            <w:r>
              <w:rPr>
                <w:rFonts w:ascii="Times New Roman"/>
                <w:b w:val="false"/>
                <w:i w:val="false"/>
                <w:color w:val="000000"/>
                <w:sz w:val="20"/>
              </w:rPr>
              <w:t>от "23" декабря</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Озерного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Озерное, села Ералы Озерного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представителей улицы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Болашақ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Ақкөл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Сәкена Сейфуллина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Мұхтара Әуезова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Атамұра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Шаңырақ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