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fdc1" w14:textId="9abf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Николаевского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23 декабря 2022 года № 343. Утратило силу решением Осакаровского районного маслихата Карагандинской области от 31 октября 2023 года № 12/111</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31.10.2023 </w:t>
      </w:r>
      <w:r>
        <w:rPr>
          <w:rFonts w:ascii="Times New Roman"/>
          <w:b w:val="false"/>
          <w:i w:val="false"/>
          <w:color w:val="ff0000"/>
          <w:sz w:val="28"/>
        </w:rPr>
        <w:t>№ 12/111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Николаевского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Николаевского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 №343</w:t>
            </w:r>
            <w:r>
              <w:br/>
            </w:r>
            <w:r>
              <w:rPr>
                <w:rFonts w:ascii="Times New Roman"/>
                <w:b w:val="false"/>
                <w:i w:val="false"/>
                <w:color w:val="000000"/>
                <w:sz w:val="20"/>
              </w:rPr>
              <w:t>от "23" декабря 2022 года</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Николаевского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Николаевского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улиц села Николаевка, села Комсомольское, села Топан Николаевского сельского округа Осакаровского района Карагандинской области (далее – Николаевский сельский округ).</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Николаевского сельского округа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Николаевского сельского округа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Николаевского сельского округа Осакаровского района Карагандинской области (далее-аким Николаевского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Николаевского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Николаевского сельского округа.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Николаевского сельского округа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Николаевском сельском округе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Николаевского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Николаевского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Николаевского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Николаевского сельского округа.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343 от "23" декабря 2022 года</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Николаевского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Николаевка, села Топан, села Комсомольское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Арычная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Верхняя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Первая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Вторая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Центральная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