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b32c" w14:textId="d8eb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Батпактинского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342. Утратило силу решением Осакаровского районного маслихата Карагандинской области от 17 ноября 2023 года № 13/119</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Батпактинского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Батпактинского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№342</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Батпактинского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Батпактинского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Батпак, села Ошаганды, села Акпан, села Сарыозен Батпактинского сельского округа Осакаровского района Карагандинской области (далее – Батпактинский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Батпактинского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Батпактинского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Батпактинского сельского округа Осакаровского района Карагандинской области (далее-аким Батпактинского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Батпактинского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улицы организуется акимом Батпактинского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Батпактинского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Батпактинском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Батпактинского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Батпактинского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Батпактинского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Батпактинского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№342</w:t>
            </w:r>
            <w:r>
              <w:br/>
            </w:r>
            <w:r>
              <w:rPr>
                <w:rFonts w:ascii="Times New Roman"/>
                <w:b w:val="false"/>
                <w:i w:val="false"/>
                <w:color w:val="000000"/>
                <w:sz w:val="20"/>
              </w:rPr>
              <w:t>от "23" декабря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Батпактинского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Батпак, села Ошаганды, села Акпан, села Сарыозен Батпактинского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Верхняя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Механизаторская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Озерная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Заготзерновская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Верхняя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Нижняя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Верхняя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