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f3c4" w14:textId="603f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Трудового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339. Утратило силу решением Осакаровского районного маслихата Карагандинской области от 17 ноября 2023 года № 13/129.</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Трудового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Трудового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Осакаровского районного</w:t>
            </w:r>
            <w:r>
              <w:br/>
            </w:r>
            <w:r>
              <w:rPr>
                <w:rFonts w:ascii="Times New Roman"/>
                <w:b w:val="false"/>
                <w:i w:val="false"/>
                <w:color w:val="000000"/>
                <w:sz w:val="20"/>
              </w:rPr>
              <w:t>маслихата № 339</w:t>
            </w:r>
            <w:r>
              <w:br/>
            </w:r>
            <w:r>
              <w:rPr>
                <w:rFonts w:ascii="Times New Roman"/>
                <w:b w:val="false"/>
                <w:i w:val="false"/>
                <w:color w:val="000000"/>
                <w:sz w:val="20"/>
              </w:rPr>
              <w:t>от 23 декабря 2022 г.</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Трудового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Трудового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Трудовое, села Степное Трудового сельского округа Осакаровского района Карагандинской области (далее – Трудовой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Трудового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Трудового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Трудового сельского округа Осакаровского района Карагандинской области (далее - аким Трудового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Трудового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Трудового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Трудового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Трудовом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Трудового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Трудового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Трудового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Трудового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Осакаровского районного</w:t>
            </w:r>
            <w:r>
              <w:br/>
            </w:r>
            <w:r>
              <w:rPr>
                <w:rFonts w:ascii="Times New Roman"/>
                <w:b w:val="false"/>
                <w:i w:val="false"/>
                <w:color w:val="000000"/>
                <w:sz w:val="20"/>
              </w:rPr>
              <w:t>маслихата № 339</w:t>
            </w:r>
            <w:r>
              <w:br/>
            </w:r>
            <w:r>
              <w:rPr>
                <w:rFonts w:ascii="Times New Roman"/>
                <w:b w:val="false"/>
                <w:i w:val="false"/>
                <w:color w:val="000000"/>
                <w:sz w:val="20"/>
              </w:rPr>
              <w:t>от 23 декабря 2022 г.</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Трудовое, села Степное Трудового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улицы села Трудовое, села Степное Трудового сельского округа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Прииртышская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Почтовая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Приишимская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60 лет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Молодежная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Степное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Олимпиада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