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2138" w14:textId="96b2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Звездного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23 декабря 2022 года № 338. Утратило силу решением Осакаровского районного маслихата Карагандинской области от 17 ноября 2023 года № 13/121</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Звездного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Звездного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 </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 № 338</w:t>
            </w:r>
            <w:r>
              <w:br/>
            </w:r>
            <w:r>
              <w:rPr>
                <w:rFonts w:ascii="Times New Roman"/>
                <w:b w:val="false"/>
                <w:i w:val="false"/>
                <w:color w:val="000000"/>
                <w:sz w:val="20"/>
              </w:rPr>
              <w:t>от "23" декабря 2022 года</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Звездного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Звездного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Звездное Звездного сельского округа Осакаровского района Карагандинской области (далее – село Звездное).</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Звездное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села Звездное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Звездного сельского округа Осакаровского района Карагандинской области (далее-аким Звездного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Звездного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организуется акимом Звездного сельского округа.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села Звездное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селе Звездное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Звездного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Звездного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села Звездное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Звездного сельского округа.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 № 338</w:t>
            </w:r>
            <w:r>
              <w:br/>
            </w:r>
            <w:r>
              <w:rPr>
                <w:rFonts w:ascii="Times New Roman"/>
                <w:b w:val="false"/>
                <w:i w:val="false"/>
                <w:color w:val="000000"/>
                <w:sz w:val="20"/>
              </w:rPr>
              <w:t>от "23" декабря 2022 года</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Звездное Звездного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номер многоквартирного жилого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 многоквартирного жилого дома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Қаныш Сәтбаев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Озерная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Космонавтов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